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64F4" w:rsidRDefault="005564F4" w:rsidP="005564F4"/>
    <w:p w:rsidR="005564F4" w:rsidRDefault="005564F4" w:rsidP="005564F4"/>
    <w:p w:rsidR="005564F4" w:rsidRDefault="005564F4" w:rsidP="005564F4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</w:t>
      </w:r>
    </w:p>
    <w:p w:rsidR="005564F4" w:rsidRDefault="005564F4" w:rsidP="005564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 /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Level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1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JO"/>
        </w:rPr>
        <w:t>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</w:t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/>
          <w:b/>
          <w:bCs/>
          <w:sz w:val="24"/>
          <w:szCs w:val="24"/>
        </w:rPr>
        <w:t xml:space="preserve"> Unit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title: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cs="Times New Roman" w:hint="cs"/>
          <w:sz w:val="24"/>
          <w:szCs w:val="24"/>
          <w:rtl/>
          <w:lang w:bidi="ar-JO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My blue</w:t>
      </w:r>
      <w:r>
        <w:rPr>
          <w:rFonts w:cs="Times New Roman" w:hint="cs"/>
          <w:spacing w:val="-2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jacket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Lesson title :1 </w:t>
      </w:r>
    </w:p>
    <w:p w:rsidR="005564F4" w:rsidRDefault="005564F4" w:rsidP="005564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Number of Classes: 2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Date: from   /    to   /</w:t>
      </w:r>
    </w:p>
    <w:p w:rsidR="005564F4" w:rsidRDefault="005564F4" w:rsidP="005564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Previous Learning:                                         Horizontal Integration:                                                                           Vertical Integration: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2769"/>
        <w:gridCol w:w="1508"/>
        <w:gridCol w:w="2116"/>
        <w:gridCol w:w="2672"/>
        <w:gridCol w:w="1190"/>
        <w:gridCol w:w="4351"/>
        <w:gridCol w:w="1150"/>
      </w:tblGrid>
      <w:tr w:rsidR="005564F4" w:rsidTr="002C5675">
        <w:trPr>
          <w:trHeight w:val="211"/>
          <w:jc w:val="center"/>
        </w:trPr>
        <w:tc>
          <w:tcPr>
            <w:tcW w:w="438" w:type="dxa"/>
            <w:vMerge w:val="restart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769" w:type="dxa"/>
            <w:vMerge w:val="restart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 Outcomes</w:t>
            </w:r>
          </w:p>
        </w:tc>
        <w:tc>
          <w:tcPr>
            <w:tcW w:w="1508" w:type="dxa"/>
            <w:vMerge w:val="restart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Resources &amp; Materials</w:t>
            </w:r>
          </w:p>
        </w:tc>
        <w:tc>
          <w:tcPr>
            <w:tcW w:w="2116" w:type="dxa"/>
            <w:vMerge w:val="restart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Instructional Strategies</w:t>
            </w:r>
          </w:p>
        </w:tc>
        <w:tc>
          <w:tcPr>
            <w:tcW w:w="3862" w:type="dxa"/>
            <w:gridSpan w:val="2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4351" w:type="dxa"/>
            <w:vMerge w:val="restart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Procedures</w:t>
            </w:r>
          </w:p>
        </w:tc>
        <w:tc>
          <w:tcPr>
            <w:tcW w:w="1150" w:type="dxa"/>
            <w:vMerge w:val="restart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</w:tr>
      <w:tr w:rsidR="005564F4" w:rsidTr="002C5675">
        <w:trPr>
          <w:trHeight w:val="185"/>
          <w:jc w:val="center"/>
        </w:trPr>
        <w:tc>
          <w:tcPr>
            <w:tcW w:w="438" w:type="dxa"/>
            <w:vMerge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9" w:type="dxa"/>
            <w:vMerge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vMerge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1190" w:type="dxa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Tool</w:t>
            </w:r>
          </w:p>
        </w:tc>
        <w:tc>
          <w:tcPr>
            <w:tcW w:w="4351" w:type="dxa"/>
            <w:vMerge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64F4" w:rsidTr="002C5675">
        <w:trPr>
          <w:trHeight w:val="3924"/>
          <w:jc w:val="center"/>
        </w:trPr>
        <w:tc>
          <w:tcPr>
            <w:tcW w:w="438" w:type="dxa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9" w:type="dxa"/>
          </w:tcPr>
          <w:p w:rsidR="005564F4" w:rsidRDefault="005564F4" w:rsidP="002C567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are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expected to: </w:t>
            </w: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name clothes</w:t>
            </w:r>
          </w:p>
          <w:p w:rsidR="005564F4" w:rsidRDefault="005564F4" w:rsidP="002C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pronounce the words correctly</w:t>
            </w:r>
          </w:p>
          <w:p w:rsidR="005564F4" w:rsidRDefault="005564F4" w:rsidP="002C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say where things are</w:t>
            </w:r>
          </w:p>
        </w:tc>
        <w:tc>
          <w:tcPr>
            <w:tcW w:w="1508" w:type="dxa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PB 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teaching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with the book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reading activities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Performance- based assessment</w:t>
            </w: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 1  </w:t>
            </w:r>
          </w:p>
        </w:tc>
        <w:tc>
          <w:tcPr>
            <w:tcW w:w="1190" w:type="dxa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Rating scale</w:t>
            </w:r>
          </w:p>
        </w:tc>
        <w:tc>
          <w:tcPr>
            <w:tcW w:w="4351" w:type="dxa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Greeting and warming up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T. sings and does the actions for the ‘Hello’ song.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 show page 14 in the Pupil’s Book and says skirt, jumper, T-shirt,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Jacket and holds up an example of each item while says the word.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T. Plays the audio. Pupils listen and follow the conversation.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Pupils look at their books and point to the correct picture as they listen.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T. plays the audio again for pupils to repeat the words.</w:t>
            </w:r>
          </w:p>
        </w:tc>
        <w:tc>
          <w:tcPr>
            <w:tcW w:w="1150" w:type="dxa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564F4" w:rsidRDefault="005564F4" w:rsidP="005564F4">
      <w:pPr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tbl>
      <w:tblPr>
        <w:tblpPr w:leftFromText="180" w:rightFromText="180" w:vertAnchor="text" w:horzAnchor="page" w:tblpX="883" w:tblpY="224"/>
        <w:tblW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1466"/>
        <w:gridCol w:w="916"/>
        <w:gridCol w:w="1833"/>
        <w:gridCol w:w="1649"/>
      </w:tblGrid>
      <w:tr w:rsidR="005564F4" w:rsidTr="002C5675">
        <w:trPr>
          <w:trHeight w:val="410"/>
        </w:trPr>
        <w:tc>
          <w:tcPr>
            <w:tcW w:w="1759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&amp; Date</w:t>
            </w:r>
          </w:p>
        </w:tc>
        <w:tc>
          <w:tcPr>
            <w:tcW w:w="146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91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833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Fulfilled Outcomes </w:t>
            </w:r>
          </w:p>
        </w:tc>
        <w:tc>
          <w:tcPr>
            <w:tcW w:w="1649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Homework</w:t>
            </w:r>
          </w:p>
        </w:tc>
      </w:tr>
      <w:tr w:rsidR="005564F4" w:rsidTr="002C5675">
        <w:trPr>
          <w:trHeight w:val="205"/>
        </w:trPr>
        <w:tc>
          <w:tcPr>
            <w:tcW w:w="1759" w:type="dxa"/>
          </w:tcPr>
          <w:p w:rsidR="005564F4" w:rsidRDefault="005564F4" w:rsidP="002C56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91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64F4" w:rsidTr="002C5675">
        <w:trPr>
          <w:trHeight w:val="205"/>
        </w:trPr>
        <w:tc>
          <w:tcPr>
            <w:tcW w:w="1759" w:type="dxa"/>
          </w:tcPr>
          <w:p w:rsidR="005564F4" w:rsidRDefault="005564F4" w:rsidP="002C56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564F4" w:rsidRDefault="005564F4" w:rsidP="005564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64F4" w:rsidRDefault="005564F4" w:rsidP="005564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Reflection:</w:t>
      </w:r>
    </w:p>
    <w:p w:rsidR="005564F4" w:rsidRDefault="005564F4" w:rsidP="005564F4">
      <w:pPr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feel satisfied with 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</w:p>
    <w:p w:rsidR="005564F4" w:rsidRDefault="005564F4" w:rsidP="005564F4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Challenges that faced me 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</w:p>
    <w:p w:rsidR="005564F4" w:rsidRDefault="005564F4" w:rsidP="005564F4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Suggestions for improvement……………………………</w:t>
      </w:r>
    </w:p>
    <w:p w:rsidR="005564F4" w:rsidRDefault="005564F4" w:rsidP="005564F4">
      <w:pPr>
        <w:rPr>
          <w:rFonts w:ascii="Times New Roman" w:hAnsi="Times New Roman" w:cs="Times New Roman"/>
          <w:sz w:val="24"/>
          <w:szCs w:val="24"/>
        </w:rPr>
      </w:pPr>
    </w:p>
    <w:p w:rsidR="005564F4" w:rsidRDefault="005564F4" w:rsidP="005564F4">
      <w:pPr>
        <w:rPr>
          <w:rFonts w:ascii="Times New Roman" w:hAnsi="Times New Roman" w:cs="Times New Roman"/>
          <w:sz w:val="24"/>
          <w:szCs w:val="24"/>
        </w:rPr>
      </w:pPr>
    </w:p>
    <w:p w:rsidR="005564F4" w:rsidRDefault="005564F4" w:rsidP="005564F4">
      <w:pPr>
        <w:pStyle w:val="a8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</w:t>
      </w:r>
    </w:p>
    <w:p w:rsidR="005564F4" w:rsidRDefault="005564F4" w:rsidP="005564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 /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Level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1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JO"/>
        </w:rPr>
        <w:t>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  <w:t>Unit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title</w:t>
      </w:r>
      <w:r>
        <w:rPr>
          <w:rFonts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cs="Times New Roman" w:hint="cs"/>
          <w:sz w:val="24"/>
          <w:szCs w:val="24"/>
          <w:rtl/>
          <w:lang w:bidi="ar-JO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My blue</w:t>
      </w:r>
      <w:r>
        <w:rPr>
          <w:rFonts w:cs="Times New Roman" w:hint="cs"/>
          <w:spacing w:val="-2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jacket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Lesson title</w:t>
      </w:r>
      <w:r>
        <w:rPr>
          <w:rFonts w:cs="Times New Roman"/>
          <w:b/>
          <w:bCs/>
          <w:sz w:val="24"/>
          <w:szCs w:val="24"/>
        </w:rPr>
        <w:t>: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564F4" w:rsidRDefault="005564F4" w:rsidP="005564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Number of Classes: 2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Date: from   /    to   /</w:t>
      </w:r>
    </w:p>
    <w:p w:rsidR="005564F4" w:rsidRDefault="005564F4" w:rsidP="005564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Previous Learning:                                                       Horizontal Integration:                                                                           Vertical Integration: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392"/>
        <w:gridCol w:w="1763"/>
        <w:gridCol w:w="1967"/>
        <w:gridCol w:w="2343"/>
        <w:gridCol w:w="1066"/>
        <w:gridCol w:w="4849"/>
        <w:gridCol w:w="1150"/>
      </w:tblGrid>
      <w:tr w:rsidR="005564F4" w:rsidTr="002C5675">
        <w:trPr>
          <w:trHeight w:val="211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 Outcomes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Resources &amp; Materials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Instructional Strategies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0" w:type="auto"/>
            <w:vMerge w:val="restart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Procedures</w:t>
            </w:r>
          </w:p>
        </w:tc>
        <w:tc>
          <w:tcPr>
            <w:tcW w:w="0" w:type="auto"/>
            <w:vMerge w:val="restart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</w:tr>
      <w:tr w:rsidR="005564F4" w:rsidTr="002C5675">
        <w:trPr>
          <w:trHeight w:val="185"/>
          <w:jc w:val="center"/>
        </w:trPr>
        <w:tc>
          <w:tcPr>
            <w:tcW w:w="0" w:type="auto"/>
            <w:vMerge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0" w:type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Tool</w:t>
            </w:r>
          </w:p>
        </w:tc>
        <w:tc>
          <w:tcPr>
            <w:tcW w:w="0" w:type="auto"/>
            <w:vMerge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64F4" w:rsidTr="002C5675">
        <w:trPr>
          <w:trHeight w:val="3924"/>
          <w:jc w:val="center"/>
        </w:trPr>
        <w:tc>
          <w:tcPr>
            <w:tcW w:w="0" w:type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64F4" w:rsidRDefault="005564F4" w:rsidP="002C567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are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expected to: </w:t>
            </w: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practise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language from Lesson 1</w:t>
            </w:r>
          </w:p>
          <w:p w:rsidR="005564F4" w:rsidRDefault="005564F4" w:rsidP="002C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pronounce</w:t>
            </w:r>
          </w:p>
          <w:p w:rsidR="005564F4" w:rsidRDefault="005564F4" w:rsidP="002C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words correctly </w:t>
            </w:r>
          </w:p>
          <w:p w:rsidR="005564F4" w:rsidRDefault="005564F4" w:rsidP="002C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 the correct word for the correct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0" w:type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PB 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teaching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with the book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reading activities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Performance- based assessment</w:t>
            </w: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 1  </w:t>
            </w:r>
          </w:p>
        </w:tc>
        <w:tc>
          <w:tcPr>
            <w:tcW w:w="0" w:type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Rating scale</w:t>
            </w:r>
          </w:p>
        </w:tc>
        <w:tc>
          <w:tcPr>
            <w:tcW w:w="0" w:type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Greeting and warming up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-T. revises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vocabulary from the previous lesson using real clothes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and/or Flashcards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T. guides pupils to find page 15 in the PB 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Pupils look at the pictures and prepare before they listen.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T. plays the audio. 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Pupils circle the correct pictures.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Pupils work in pairs to ask and answer questions using the pictures in Activity 2. </w:t>
            </w:r>
          </w:p>
          <w:p w:rsidR="005564F4" w:rsidRDefault="005564F4" w:rsidP="002C567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drills the question Where’s the…? (rather than Where’s my…?) before pupils start.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T. holds up a flashcard (98, 100, 101 or 103) and place it on a chair, desk,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door or the floor and asks: Where’s the (jacket)? encourages pupils to respond with the correct answer.</w:t>
            </w:r>
          </w:p>
        </w:tc>
        <w:tc>
          <w:tcPr>
            <w:tcW w:w="0" w:type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4F4" w:rsidRDefault="005564F4" w:rsidP="005564F4">
      <w:pPr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tbl>
      <w:tblPr>
        <w:tblpPr w:leftFromText="180" w:rightFromText="180" w:vertAnchor="text" w:horzAnchor="page" w:tblpX="883" w:tblpY="224"/>
        <w:tblW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1466"/>
        <w:gridCol w:w="916"/>
        <w:gridCol w:w="1833"/>
        <w:gridCol w:w="1649"/>
      </w:tblGrid>
      <w:tr w:rsidR="005564F4" w:rsidTr="002C5675">
        <w:trPr>
          <w:trHeight w:val="410"/>
        </w:trPr>
        <w:tc>
          <w:tcPr>
            <w:tcW w:w="1759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&amp; Date</w:t>
            </w:r>
          </w:p>
        </w:tc>
        <w:tc>
          <w:tcPr>
            <w:tcW w:w="146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91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833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Fulfilled Outcomes </w:t>
            </w:r>
          </w:p>
        </w:tc>
        <w:tc>
          <w:tcPr>
            <w:tcW w:w="1649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Homework</w:t>
            </w:r>
          </w:p>
        </w:tc>
      </w:tr>
      <w:tr w:rsidR="005564F4" w:rsidTr="002C5675">
        <w:trPr>
          <w:trHeight w:val="205"/>
        </w:trPr>
        <w:tc>
          <w:tcPr>
            <w:tcW w:w="1759" w:type="dxa"/>
          </w:tcPr>
          <w:p w:rsidR="005564F4" w:rsidRDefault="005564F4" w:rsidP="002C56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91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64F4" w:rsidTr="002C5675">
        <w:trPr>
          <w:trHeight w:val="205"/>
        </w:trPr>
        <w:tc>
          <w:tcPr>
            <w:tcW w:w="1759" w:type="dxa"/>
          </w:tcPr>
          <w:p w:rsidR="005564F4" w:rsidRDefault="005564F4" w:rsidP="002C56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564F4" w:rsidRDefault="005564F4" w:rsidP="005564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64F4" w:rsidRDefault="005564F4" w:rsidP="005564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Reflection:</w:t>
      </w:r>
    </w:p>
    <w:p w:rsidR="005564F4" w:rsidRDefault="005564F4" w:rsidP="005564F4">
      <w:pPr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feel satisfied with 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</w:p>
    <w:p w:rsidR="005564F4" w:rsidRDefault="005564F4" w:rsidP="005564F4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Challenges that faced me 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</w:p>
    <w:p w:rsidR="005564F4" w:rsidRDefault="005564F4" w:rsidP="005564F4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Suggestions for improvement……………………………</w:t>
      </w:r>
    </w:p>
    <w:p w:rsidR="005564F4" w:rsidRDefault="005564F4" w:rsidP="005564F4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</w:t>
      </w:r>
    </w:p>
    <w:p w:rsidR="005564F4" w:rsidRDefault="005564F4" w:rsidP="005564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 /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Level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1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JO"/>
        </w:rPr>
        <w:t>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cs="Times New Roman"/>
          <w:b/>
          <w:bCs/>
          <w:sz w:val="24"/>
          <w:szCs w:val="24"/>
        </w:rPr>
        <w:t xml:space="preserve"> Unit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title</w:t>
      </w:r>
      <w:r>
        <w:rPr>
          <w:rFonts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cs="Times New Roman" w:hint="cs"/>
          <w:sz w:val="24"/>
          <w:szCs w:val="24"/>
          <w:rtl/>
          <w:lang w:bidi="ar-JO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My blue</w:t>
      </w:r>
      <w:r>
        <w:rPr>
          <w:rFonts w:cs="Times New Roman" w:hint="cs"/>
          <w:spacing w:val="-2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jacket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Lesson title: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story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564F4" w:rsidRDefault="005564F4" w:rsidP="005564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Number of Classes: 2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Date: from   /    to   /</w:t>
      </w:r>
    </w:p>
    <w:p w:rsidR="005564F4" w:rsidRDefault="005564F4" w:rsidP="005564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Previous Learning:                                                 Horizontal Integration:                                                                           Vertical Integration: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989"/>
        <w:gridCol w:w="1796"/>
        <w:gridCol w:w="1910"/>
        <w:gridCol w:w="1902"/>
        <w:gridCol w:w="1050"/>
        <w:gridCol w:w="4733"/>
        <w:gridCol w:w="1150"/>
      </w:tblGrid>
      <w:tr w:rsidR="005564F4" w:rsidTr="002C5675">
        <w:trPr>
          <w:trHeight w:val="211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 Outcomes</w:t>
            </w:r>
          </w:p>
        </w:tc>
        <w:tc>
          <w:tcPr>
            <w:tcW w:w="1796" w:type="dxa"/>
            <w:vMerge w:val="restart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Resources &amp; Materials</w:t>
            </w:r>
          </w:p>
        </w:tc>
        <w:tc>
          <w:tcPr>
            <w:tcW w:w="1910" w:type="dxa"/>
            <w:vMerge w:val="restart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Instructional Strategies</w:t>
            </w:r>
          </w:p>
        </w:tc>
        <w:tc>
          <w:tcPr>
            <w:tcW w:w="2952" w:type="dxa"/>
            <w:gridSpan w:val="2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4733" w:type="dxa"/>
            <w:vMerge w:val="restart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Procedures</w:t>
            </w:r>
          </w:p>
        </w:tc>
        <w:tc>
          <w:tcPr>
            <w:tcW w:w="0" w:type="auto"/>
            <w:vMerge w:val="restart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</w:tr>
      <w:tr w:rsidR="005564F4" w:rsidTr="002C5675">
        <w:trPr>
          <w:trHeight w:val="185"/>
          <w:jc w:val="center"/>
        </w:trPr>
        <w:tc>
          <w:tcPr>
            <w:tcW w:w="0" w:type="auto"/>
            <w:vMerge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1050" w:type="dxa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Tool</w:t>
            </w:r>
          </w:p>
        </w:tc>
        <w:tc>
          <w:tcPr>
            <w:tcW w:w="4733" w:type="dxa"/>
            <w:vMerge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64F4" w:rsidTr="002C5675">
        <w:trPr>
          <w:trHeight w:val="3924"/>
          <w:jc w:val="center"/>
        </w:trPr>
        <w:tc>
          <w:tcPr>
            <w:tcW w:w="0" w:type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64F4" w:rsidRDefault="005564F4" w:rsidP="002C567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are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expected to: </w:t>
            </w:r>
          </w:p>
          <w:p w:rsidR="005564F4" w:rsidRDefault="005564F4" w:rsidP="002C567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 a story by </w:t>
            </w:r>
            <w:r>
              <w:rPr>
                <w:rFonts w:cs="Times New Roman"/>
                <w:sz w:val="24"/>
                <w:szCs w:val="24"/>
              </w:rPr>
              <w:t>identifying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characters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their actions, as well as items of clothing</w:t>
            </w:r>
          </w:p>
          <w:p w:rsidR="005564F4" w:rsidRDefault="005564F4" w:rsidP="002C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identify the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importance of being on time</w:t>
            </w:r>
          </w:p>
        </w:tc>
        <w:tc>
          <w:tcPr>
            <w:tcW w:w="1796" w:type="dxa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Flashcards  (</w:t>
            </w:r>
            <w:proofErr w:type="gramEnd"/>
            <w:r>
              <w:rPr>
                <w:rFonts w:cs="Times New Roman"/>
                <w:sz w:val="24"/>
                <w:szCs w:val="24"/>
              </w:rPr>
              <w:t>jacket, jumper, skirt, T-shirt)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teaching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with the book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reading activities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Performance- based assessment</w:t>
            </w: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 1  </w:t>
            </w:r>
          </w:p>
        </w:tc>
        <w:tc>
          <w:tcPr>
            <w:tcW w:w="1050" w:type="dxa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Rating scale</w:t>
            </w:r>
          </w:p>
        </w:tc>
        <w:tc>
          <w:tcPr>
            <w:tcW w:w="4733" w:type="dxa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Greeting and warming up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T. revises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the language from the previous lessons using </w:t>
            </w:r>
            <w:proofErr w:type="gramStart"/>
            <w:r>
              <w:rPr>
                <w:rFonts w:cs="Times New Roman"/>
                <w:sz w:val="24"/>
                <w:szCs w:val="24"/>
              </w:rPr>
              <w:t>Flashcards  (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jacket, jumper, skirt, T-shirt) and asks What’s this? 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Pupils answer.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-T. tells pupils they are going to listen to a story called </w:t>
            </w:r>
            <w:proofErr w:type="gramStart"/>
            <w:r>
              <w:rPr>
                <w:rFonts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school show.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T. guides pupils to find page 16 in the PB and focus on the pictures.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T. plays the audio </w:t>
            </w:r>
            <w:proofErr w:type="gramStart"/>
            <w:r>
              <w:rPr>
                <w:rFonts w:cs="Times New Roman"/>
                <w:sz w:val="24"/>
                <w:szCs w:val="24"/>
              </w:rPr>
              <w:t>and  use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the Story Cards. 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T. pauses the audio before and after each scene and refer to the instructions on the back of each card.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Pupils point to the blue jacket in pictures 1, 2, 4 and 5.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T. holds up examples of each item of clothing: jeans, socks, dress and boots.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Pupils name the items.</w:t>
            </w:r>
          </w:p>
        </w:tc>
        <w:tc>
          <w:tcPr>
            <w:tcW w:w="0" w:type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564F4" w:rsidRDefault="005564F4" w:rsidP="005564F4">
      <w:pPr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tbl>
      <w:tblPr>
        <w:tblpPr w:leftFromText="180" w:rightFromText="180" w:vertAnchor="text" w:horzAnchor="page" w:tblpX="883" w:tblpY="224"/>
        <w:tblW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1466"/>
        <w:gridCol w:w="916"/>
        <w:gridCol w:w="1833"/>
        <w:gridCol w:w="1649"/>
      </w:tblGrid>
      <w:tr w:rsidR="005564F4" w:rsidTr="002C5675">
        <w:trPr>
          <w:trHeight w:val="410"/>
        </w:trPr>
        <w:tc>
          <w:tcPr>
            <w:tcW w:w="1759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&amp; Date</w:t>
            </w:r>
          </w:p>
        </w:tc>
        <w:tc>
          <w:tcPr>
            <w:tcW w:w="146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91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833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Fulfilled Outcomes </w:t>
            </w:r>
          </w:p>
        </w:tc>
        <w:tc>
          <w:tcPr>
            <w:tcW w:w="1649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Homework</w:t>
            </w:r>
          </w:p>
        </w:tc>
      </w:tr>
      <w:tr w:rsidR="005564F4" w:rsidTr="002C5675">
        <w:trPr>
          <w:trHeight w:val="205"/>
        </w:trPr>
        <w:tc>
          <w:tcPr>
            <w:tcW w:w="1759" w:type="dxa"/>
          </w:tcPr>
          <w:p w:rsidR="005564F4" w:rsidRDefault="005564F4" w:rsidP="002C56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91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64F4" w:rsidTr="002C5675">
        <w:trPr>
          <w:trHeight w:val="205"/>
        </w:trPr>
        <w:tc>
          <w:tcPr>
            <w:tcW w:w="1759" w:type="dxa"/>
          </w:tcPr>
          <w:p w:rsidR="005564F4" w:rsidRDefault="005564F4" w:rsidP="002C56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564F4" w:rsidRDefault="005564F4" w:rsidP="005564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64F4" w:rsidRDefault="005564F4" w:rsidP="005564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Reflection:</w:t>
      </w:r>
    </w:p>
    <w:p w:rsidR="005564F4" w:rsidRDefault="005564F4" w:rsidP="005564F4">
      <w:pPr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feel satisfied with 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</w:p>
    <w:p w:rsidR="005564F4" w:rsidRDefault="005564F4" w:rsidP="005564F4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Challenges that faced me 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</w:p>
    <w:p w:rsidR="005564F4" w:rsidRDefault="005564F4" w:rsidP="005564F4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Suggestions for improvement…………………………</w:t>
      </w:r>
    </w:p>
    <w:p w:rsidR="005564F4" w:rsidRDefault="005564F4" w:rsidP="005564F4">
      <w:pPr>
        <w:rPr>
          <w:rFonts w:ascii="Times New Roman" w:hAnsi="Times New Roman" w:cs="Times New Roman"/>
          <w:sz w:val="24"/>
          <w:szCs w:val="24"/>
        </w:rPr>
      </w:pPr>
    </w:p>
    <w:p w:rsidR="005564F4" w:rsidRDefault="005564F4" w:rsidP="005564F4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</w:t>
      </w:r>
    </w:p>
    <w:p w:rsidR="005564F4" w:rsidRDefault="005564F4" w:rsidP="005564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 /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Level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1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JO"/>
        </w:rPr>
        <w:t>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  <w:t>Unit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title: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cs="Times New Roman" w:hint="cs"/>
          <w:sz w:val="24"/>
          <w:szCs w:val="24"/>
          <w:rtl/>
          <w:lang w:bidi="ar-JO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My blue</w:t>
      </w:r>
      <w:r>
        <w:rPr>
          <w:rFonts w:cs="Times New Roman" w:hint="cs"/>
          <w:spacing w:val="-2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jacket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Lesson title: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language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4F4" w:rsidRDefault="005564F4" w:rsidP="005564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Number of Classes: 2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Date: from   /    to   /</w:t>
      </w:r>
    </w:p>
    <w:p w:rsidR="005564F4" w:rsidRDefault="005564F4" w:rsidP="005564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Previous Learning:                                                         Horizontal Integration:                                                                           Vertical Integration: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286"/>
        <w:gridCol w:w="1708"/>
        <w:gridCol w:w="1921"/>
        <w:gridCol w:w="2279"/>
        <w:gridCol w:w="1043"/>
        <w:gridCol w:w="5143"/>
        <w:gridCol w:w="1150"/>
      </w:tblGrid>
      <w:tr w:rsidR="005564F4" w:rsidTr="002C5675">
        <w:trPr>
          <w:trHeight w:val="211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 Outcomes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Resources &amp; Materials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Instructional Strategies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0" w:type="auto"/>
            <w:vMerge w:val="restart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Procedures</w:t>
            </w:r>
          </w:p>
        </w:tc>
        <w:tc>
          <w:tcPr>
            <w:tcW w:w="0" w:type="auto"/>
            <w:vMerge w:val="restart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</w:tr>
      <w:tr w:rsidR="005564F4" w:rsidTr="002C5675">
        <w:trPr>
          <w:trHeight w:val="185"/>
          <w:jc w:val="center"/>
        </w:trPr>
        <w:tc>
          <w:tcPr>
            <w:tcW w:w="0" w:type="auto"/>
            <w:vMerge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0" w:type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Tool</w:t>
            </w:r>
          </w:p>
        </w:tc>
        <w:tc>
          <w:tcPr>
            <w:tcW w:w="0" w:type="auto"/>
            <w:vMerge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64F4" w:rsidTr="002C5675">
        <w:trPr>
          <w:trHeight w:val="3924"/>
          <w:jc w:val="center"/>
        </w:trPr>
        <w:tc>
          <w:tcPr>
            <w:tcW w:w="0" w:type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64F4" w:rsidRDefault="005564F4" w:rsidP="002C567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are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expected to: </w:t>
            </w:r>
          </w:p>
          <w:p w:rsidR="005564F4" w:rsidRDefault="005564F4" w:rsidP="002C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practise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language from Lesson 5</w:t>
            </w:r>
          </w:p>
          <w:p w:rsidR="005564F4" w:rsidRDefault="005564F4" w:rsidP="002C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pronounce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words correctly </w:t>
            </w:r>
          </w:p>
          <w:p w:rsidR="005564F4" w:rsidRDefault="005564F4" w:rsidP="002C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 the correct word for the correct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0" w:type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PB 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Flashcards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teaching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with the book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reading activities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Performance- based assessment</w:t>
            </w: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 1  </w:t>
            </w:r>
          </w:p>
        </w:tc>
        <w:tc>
          <w:tcPr>
            <w:tcW w:w="0" w:type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Rating scale</w:t>
            </w:r>
          </w:p>
        </w:tc>
        <w:tc>
          <w:tcPr>
            <w:tcW w:w="0" w:type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Greeting and warming up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T. revises the vocabulary for the unit using real clothes or the Flashcards.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T. shows page 17 in the PB and says I’m wearing a yellow T-shirt. I’m wearing a red skirt.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T.plays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the audio of the story again (6.11) to remind pupils what happens and asks Who’s this?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Then, points to each item of clothing a–d and asks What’s he/she wearing?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T. explains the activity carefully. - Pupils have to match the characters to the clothes they are wearing for the school show.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T. plays audio 6.12.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Pupils match the characters to the clothes they are wearing.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T. plays the song.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Pupils sing along with the whole song.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T. plays the song again and encourages pupils to point to items of clothing or flashcards as they hear them mentioned.</w:t>
            </w:r>
          </w:p>
        </w:tc>
        <w:tc>
          <w:tcPr>
            <w:tcW w:w="0" w:type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564F4" w:rsidRDefault="005564F4" w:rsidP="005564F4">
      <w:pPr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tbl>
      <w:tblPr>
        <w:tblpPr w:leftFromText="180" w:rightFromText="180" w:vertAnchor="text" w:horzAnchor="page" w:tblpX="883" w:tblpY="224"/>
        <w:tblW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1466"/>
        <w:gridCol w:w="916"/>
        <w:gridCol w:w="1833"/>
        <w:gridCol w:w="1649"/>
      </w:tblGrid>
      <w:tr w:rsidR="005564F4" w:rsidTr="002C5675">
        <w:trPr>
          <w:trHeight w:val="410"/>
        </w:trPr>
        <w:tc>
          <w:tcPr>
            <w:tcW w:w="1759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&amp; Date</w:t>
            </w:r>
          </w:p>
        </w:tc>
        <w:tc>
          <w:tcPr>
            <w:tcW w:w="146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91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833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Fulfilled Outcomes </w:t>
            </w:r>
          </w:p>
        </w:tc>
        <w:tc>
          <w:tcPr>
            <w:tcW w:w="1649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Homework</w:t>
            </w:r>
          </w:p>
        </w:tc>
      </w:tr>
      <w:tr w:rsidR="005564F4" w:rsidTr="002C5675">
        <w:trPr>
          <w:trHeight w:val="205"/>
        </w:trPr>
        <w:tc>
          <w:tcPr>
            <w:tcW w:w="1759" w:type="dxa"/>
          </w:tcPr>
          <w:p w:rsidR="005564F4" w:rsidRDefault="005564F4" w:rsidP="002C56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91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64F4" w:rsidTr="002C5675">
        <w:trPr>
          <w:trHeight w:val="205"/>
        </w:trPr>
        <w:tc>
          <w:tcPr>
            <w:tcW w:w="1759" w:type="dxa"/>
          </w:tcPr>
          <w:p w:rsidR="005564F4" w:rsidRDefault="005564F4" w:rsidP="002C56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564F4" w:rsidRDefault="005564F4" w:rsidP="005564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64F4" w:rsidRDefault="005564F4" w:rsidP="005564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Reflection:</w:t>
      </w:r>
    </w:p>
    <w:p w:rsidR="005564F4" w:rsidRDefault="005564F4" w:rsidP="005564F4">
      <w:pPr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feel satisfied with 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</w:p>
    <w:p w:rsidR="005564F4" w:rsidRDefault="005564F4" w:rsidP="005564F4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Challenges that faced me 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</w:p>
    <w:p w:rsidR="005564F4" w:rsidRDefault="005564F4" w:rsidP="005564F4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Suggestions for improvement…………………………</w:t>
      </w:r>
    </w:p>
    <w:p w:rsidR="005564F4" w:rsidRDefault="005564F4" w:rsidP="005564F4">
      <w:pPr>
        <w:rPr>
          <w:rFonts w:ascii="Times New Roman" w:hAnsi="Times New Roman" w:cs="Times New Roman"/>
          <w:sz w:val="24"/>
          <w:szCs w:val="24"/>
        </w:rPr>
      </w:pPr>
    </w:p>
    <w:p w:rsidR="005564F4" w:rsidRDefault="005564F4" w:rsidP="005564F4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</w:t>
      </w:r>
    </w:p>
    <w:p w:rsidR="005564F4" w:rsidRDefault="005564F4" w:rsidP="005564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 /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Level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1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JO"/>
        </w:rPr>
        <w:t>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  <w:t xml:space="preserve"> Unit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title: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cs="Times New Roman" w:hint="cs"/>
          <w:sz w:val="24"/>
          <w:szCs w:val="24"/>
          <w:rtl/>
          <w:lang w:bidi="ar-JO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My blue</w:t>
      </w:r>
      <w:r>
        <w:rPr>
          <w:rFonts w:cs="Times New Roman" w:hint="cs"/>
          <w:spacing w:val="-2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jacket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Lesson title:</w:t>
      </w:r>
      <w:r>
        <w:rPr>
          <w:rFonts w:cs="Times New Roman"/>
          <w:sz w:val="24"/>
          <w:szCs w:val="24"/>
        </w:rPr>
        <w:t xml:space="preserve"> Phonics </w:t>
      </w:r>
      <w:proofErr w:type="spellStart"/>
      <w:r>
        <w:rPr>
          <w:rFonts w:cs="Times New Roman"/>
          <w:sz w:val="24"/>
          <w:szCs w:val="24"/>
        </w:rPr>
        <w:t>Jj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4F4" w:rsidRDefault="005564F4" w:rsidP="005564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Number of Classes: 2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Date: from   /    to   /</w:t>
      </w:r>
    </w:p>
    <w:p w:rsidR="005564F4" w:rsidRDefault="005564F4" w:rsidP="005564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Previous Learning:                                                       Horizontal Integration:                                                                           Vertical Integration: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584"/>
        <w:gridCol w:w="1596"/>
        <w:gridCol w:w="1829"/>
        <w:gridCol w:w="2151"/>
        <w:gridCol w:w="997"/>
        <w:gridCol w:w="5222"/>
        <w:gridCol w:w="1150"/>
      </w:tblGrid>
      <w:tr w:rsidR="005564F4" w:rsidTr="002C5675">
        <w:trPr>
          <w:trHeight w:val="211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 Outcomes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Resources &amp; Materials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Instructional Strategies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0" w:type="auto"/>
            <w:vMerge w:val="restart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Procedures</w:t>
            </w:r>
          </w:p>
        </w:tc>
        <w:tc>
          <w:tcPr>
            <w:tcW w:w="0" w:type="auto"/>
            <w:vMerge w:val="restart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</w:tr>
      <w:tr w:rsidR="005564F4" w:rsidTr="002C5675">
        <w:trPr>
          <w:trHeight w:val="185"/>
          <w:jc w:val="center"/>
        </w:trPr>
        <w:tc>
          <w:tcPr>
            <w:tcW w:w="0" w:type="auto"/>
            <w:vMerge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0" w:type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Tool</w:t>
            </w:r>
          </w:p>
        </w:tc>
        <w:tc>
          <w:tcPr>
            <w:tcW w:w="0" w:type="auto"/>
            <w:vMerge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64F4" w:rsidTr="002C5675">
        <w:trPr>
          <w:trHeight w:val="3924"/>
          <w:jc w:val="center"/>
        </w:trPr>
        <w:tc>
          <w:tcPr>
            <w:tcW w:w="0" w:type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are expected to: </w:t>
            </w:r>
          </w:p>
          <w:p w:rsidR="005564F4" w:rsidRDefault="005564F4" w:rsidP="002C5675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pronounce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sounds for the letters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Uu</w:t>
            </w:r>
            <w:proofErr w:type="spellEnd"/>
          </w:p>
          <w:p w:rsidR="005564F4" w:rsidRDefault="005564F4" w:rsidP="002C5675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differentiate between the sounds learnt</w:t>
            </w:r>
          </w:p>
        </w:tc>
        <w:tc>
          <w:tcPr>
            <w:tcW w:w="0" w:type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PB 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teaching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with the book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reading activities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Performance- based assessment</w:t>
            </w: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 1  </w:t>
            </w:r>
          </w:p>
        </w:tc>
        <w:tc>
          <w:tcPr>
            <w:tcW w:w="0" w:type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Rating scale</w:t>
            </w:r>
          </w:p>
        </w:tc>
        <w:tc>
          <w:tcPr>
            <w:tcW w:w="0" w:type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Greeting and warming up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-T. shows page 18 in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  PB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says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dʒ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/,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dʒ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/, jacket. 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T. writes the letters j and J on the board and Ps repeat the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dʒ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sound.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T. points to the picture and present the action for the word jacket –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mime putting a jacket on and encourages pupils to copy the action while saying the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dʒ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sound.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T. repeats with the sound for u and U. Say /ʌ/, /ʌ/, up, writes the letters on the board and model the action – point upwards.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T. Plays the audio for pupils to listen and choose the correct letter.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T.</w:t>
            </w:r>
            <w:r>
              <w:rPr>
                <w:rFonts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hecks that pupils can identify the sound made by each letter before they write and encourages them to say the initial sound followed by the word for each picture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Ps check their choices with a partner.</w:t>
            </w:r>
          </w:p>
        </w:tc>
        <w:tc>
          <w:tcPr>
            <w:tcW w:w="0" w:type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564F4" w:rsidRDefault="005564F4" w:rsidP="005564F4">
      <w:pPr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tbl>
      <w:tblPr>
        <w:tblpPr w:leftFromText="180" w:rightFromText="180" w:vertAnchor="text" w:horzAnchor="page" w:tblpX="883" w:tblpY="224"/>
        <w:tblW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1466"/>
        <w:gridCol w:w="916"/>
        <w:gridCol w:w="1833"/>
        <w:gridCol w:w="1649"/>
      </w:tblGrid>
      <w:tr w:rsidR="005564F4" w:rsidTr="002C5675">
        <w:trPr>
          <w:trHeight w:val="410"/>
        </w:trPr>
        <w:tc>
          <w:tcPr>
            <w:tcW w:w="1759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&amp; Date</w:t>
            </w:r>
          </w:p>
        </w:tc>
        <w:tc>
          <w:tcPr>
            <w:tcW w:w="146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91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833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Fulfilled Outcomes </w:t>
            </w:r>
          </w:p>
        </w:tc>
        <w:tc>
          <w:tcPr>
            <w:tcW w:w="1649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Homework</w:t>
            </w:r>
          </w:p>
        </w:tc>
      </w:tr>
      <w:tr w:rsidR="005564F4" w:rsidTr="002C5675">
        <w:trPr>
          <w:trHeight w:val="205"/>
        </w:trPr>
        <w:tc>
          <w:tcPr>
            <w:tcW w:w="1759" w:type="dxa"/>
          </w:tcPr>
          <w:p w:rsidR="005564F4" w:rsidRDefault="005564F4" w:rsidP="002C56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91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64F4" w:rsidTr="002C5675">
        <w:trPr>
          <w:trHeight w:val="205"/>
        </w:trPr>
        <w:tc>
          <w:tcPr>
            <w:tcW w:w="1759" w:type="dxa"/>
          </w:tcPr>
          <w:p w:rsidR="005564F4" w:rsidRDefault="005564F4" w:rsidP="002C56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564F4" w:rsidRDefault="005564F4" w:rsidP="005564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64F4" w:rsidRDefault="005564F4" w:rsidP="005564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Reflection:</w:t>
      </w:r>
    </w:p>
    <w:p w:rsidR="005564F4" w:rsidRDefault="005564F4" w:rsidP="005564F4">
      <w:pPr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feel satisfied with 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</w:p>
    <w:p w:rsidR="005564F4" w:rsidRDefault="005564F4" w:rsidP="005564F4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Challenges that faced me 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</w:p>
    <w:p w:rsidR="005564F4" w:rsidRDefault="005564F4" w:rsidP="005564F4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Suggestions for improvement………………………</w:t>
      </w:r>
    </w:p>
    <w:p w:rsidR="005564F4" w:rsidRDefault="005564F4" w:rsidP="005564F4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</w:t>
      </w:r>
    </w:p>
    <w:p w:rsidR="005564F4" w:rsidRDefault="005564F4" w:rsidP="005564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 /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Level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1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JO"/>
        </w:rPr>
        <w:t>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 xml:space="preserve"> Unit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title: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cs="Times New Roman" w:hint="cs"/>
          <w:sz w:val="24"/>
          <w:szCs w:val="24"/>
          <w:rtl/>
          <w:lang w:bidi="ar-JO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My blue</w:t>
      </w:r>
      <w:r>
        <w:rPr>
          <w:rFonts w:cs="Times New Roman" w:hint="cs"/>
          <w:spacing w:val="-2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jacket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Lesson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title:</w:t>
      </w:r>
      <w:r>
        <w:rPr>
          <w:rFonts w:ascii="Times New Roman" w:hAnsi="Times New Roman" w:cs="Times New Roman"/>
          <w:sz w:val="24"/>
          <w:szCs w:val="24"/>
        </w:rPr>
        <w:t>Phonics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Oo </w:t>
      </w:r>
      <w:proofErr w:type="spellStart"/>
      <w:r>
        <w:rPr>
          <w:rFonts w:ascii="Times New Roman" w:hAnsi="Times New Roman" w:cs="Times New Roman"/>
          <w:sz w:val="24"/>
          <w:szCs w:val="24"/>
        </w:rPr>
        <w:t>Nn</w:t>
      </w:r>
      <w:proofErr w:type="spellEnd"/>
    </w:p>
    <w:p w:rsidR="005564F4" w:rsidRDefault="005564F4" w:rsidP="005564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Number of Classes: 2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Date: from   /    to   /</w:t>
      </w:r>
    </w:p>
    <w:p w:rsidR="005564F4" w:rsidRDefault="005564F4" w:rsidP="005564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Previous Learning:                                                        Horizontal Integration:                                                                           Vertical Integration: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804"/>
        <w:gridCol w:w="1647"/>
        <w:gridCol w:w="1871"/>
        <w:gridCol w:w="2210"/>
        <w:gridCol w:w="1018"/>
        <w:gridCol w:w="5057"/>
        <w:gridCol w:w="963"/>
      </w:tblGrid>
      <w:tr w:rsidR="005564F4" w:rsidTr="002C5675">
        <w:trPr>
          <w:trHeight w:val="211"/>
          <w:jc w:val="center"/>
        </w:trPr>
        <w:tc>
          <w:tcPr>
            <w:tcW w:w="510" w:type="dxa"/>
            <w:vMerge w:val="restart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No</w:t>
            </w:r>
          </w:p>
        </w:tc>
        <w:tc>
          <w:tcPr>
            <w:tcW w:w="2804" w:type="dxa"/>
            <w:vMerge w:val="restart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 Outcomes</w:t>
            </w:r>
          </w:p>
        </w:tc>
        <w:tc>
          <w:tcPr>
            <w:tcW w:w="1647" w:type="dxa"/>
            <w:vMerge w:val="restart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Resources &amp; Materials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Instructional Strategies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5057" w:type="dxa"/>
            <w:vMerge w:val="restart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Procedures</w:t>
            </w:r>
          </w:p>
        </w:tc>
        <w:tc>
          <w:tcPr>
            <w:tcW w:w="963" w:type="dxa"/>
            <w:vMerge w:val="restart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Duration</w:t>
            </w:r>
          </w:p>
        </w:tc>
      </w:tr>
      <w:tr w:rsidR="005564F4" w:rsidTr="002C5675">
        <w:trPr>
          <w:trHeight w:val="185"/>
          <w:jc w:val="center"/>
        </w:trPr>
        <w:tc>
          <w:tcPr>
            <w:tcW w:w="510" w:type="dxa"/>
            <w:vMerge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1018" w:type="dxa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Tool</w:t>
            </w:r>
          </w:p>
        </w:tc>
        <w:tc>
          <w:tcPr>
            <w:tcW w:w="5057" w:type="dxa"/>
            <w:vMerge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64F4" w:rsidTr="002C5675">
        <w:trPr>
          <w:trHeight w:val="3924"/>
          <w:jc w:val="center"/>
        </w:trPr>
        <w:tc>
          <w:tcPr>
            <w:tcW w:w="510" w:type="dxa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are expected to:</w:t>
            </w: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pronounce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practise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sounds for the letters Oo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proofErr w:type="spellEnd"/>
          </w:p>
          <w:p w:rsidR="005564F4" w:rsidRDefault="005564F4" w:rsidP="002C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differentiate between the sounds learnt</w:t>
            </w:r>
          </w:p>
          <w:p w:rsidR="005564F4" w:rsidRDefault="005564F4" w:rsidP="002C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PB 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Audio  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teaching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with the book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reading activities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Performance- based assessment</w:t>
            </w: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 1  </w:t>
            </w:r>
          </w:p>
        </w:tc>
        <w:tc>
          <w:tcPr>
            <w:tcW w:w="1018" w:type="dxa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Rating scale</w:t>
            </w:r>
          </w:p>
        </w:tc>
        <w:tc>
          <w:tcPr>
            <w:tcW w:w="5057" w:type="dxa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Greeting and warming up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T. shows page 19 in the PB and say /ɒ/, /ɒ/, on. 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T. writes the letters o and O on the board and repeat the /ɒ/ sound.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T.  point</w:t>
            </w:r>
            <w:r>
              <w:rPr>
                <w:rFonts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the pictures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page 19, Activity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and  asks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pupils to say the sound, the word, and to do the action each time.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T. </w:t>
            </w:r>
            <w:r>
              <w:rPr>
                <w:rFonts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ntroduces the Phonics Card for each letter and hold them up alternately for pupils to say the correct sound for each letter.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T. </w:t>
            </w:r>
            <w:r>
              <w:rPr>
                <w:rFonts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lays the audio. 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Pupils point to the correct picture as they listen. They repeat the sounds and words.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T. plays the audio. Pupils point to the correct picture as they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listen.They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repeat the sounds and words.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Pupils draw matching lines from the pictures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the correct letter, then write the correct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letter  under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each picture to represent the initial sound.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T. plays the audio again and pause after each item to allow pupils time to check their answers.</w:t>
            </w:r>
          </w:p>
        </w:tc>
        <w:tc>
          <w:tcPr>
            <w:tcW w:w="963" w:type="dxa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564F4" w:rsidRDefault="005564F4" w:rsidP="005564F4">
      <w:pPr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tbl>
      <w:tblPr>
        <w:tblpPr w:leftFromText="180" w:rightFromText="180" w:vertAnchor="text" w:horzAnchor="page" w:tblpX="883" w:tblpY="224"/>
        <w:tblW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1466"/>
        <w:gridCol w:w="916"/>
        <w:gridCol w:w="1833"/>
        <w:gridCol w:w="1649"/>
      </w:tblGrid>
      <w:tr w:rsidR="005564F4" w:rsidTr="002C5675">
        <w:trPr>
          <w:trHeight w:val="410"/>
        </w:trPr>
        <w:tc>
          <w:tcPr>
            <w:tcW w:w="1759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&amp; Date</w:t>
            </w:r>
          </w:p>
        </w:tc>
        <w:tc>
          <w:tcPr>
            <w:tcW w:w="146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91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833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Fulfilled Outcomes </w:t>
            </w:r>
          </w:p>
        </w:tc>
        <w:tc>
          <w:tcPr>
            <w:tcW w:w="1649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Homework</w:t>
            </w:r>
          </w:p>
        </w:tc>
      </w:tr>
      <w:tr w:rsidR="005564F4" w:rsidTr="002C5675">
        <w:trPr>
          <w:trHeight w:val="205"/>
        </w:trPr>
        <w:tc>
          <w:tcPr>
            <w:tcW w:w="1759" w:type="dxa"/>
          </w:tcPr>
          <w:p w:rsidR="005564F4" w:rsidRDefault="005564F4" w:rsidP="002C56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91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64F4" w:rsidTr="002C5675">
        <w:trPr>
          <w:trHeight w:val="205"/>
        </w:trPr>
        <w:tc>
          <w:tcPr>
            <w:tcW w:w="1759" w:type="dxa"/>
          </w:tcPr>
          <w:p w:rsidR="005564F4" w:rsidRDefault="005564F4" w:rsidP="002C56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564F4" w:rsidRDefault="005564F4" w:rsidP="005564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64F4" w:rsidRDefault="005564F4" w:rsidP="005564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Reflection:</w:t>
      </w:r>
    </w:p>
    <w:p w:rsidR="005564F4" w:rsidRDefault="005564F4" w:rsidP="005564F4">
      <w:pPr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feel satisfied with 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</w:p>
    <w:p w:rsidR="005564F4" w:rsidRDefault="005564F4" w:rsidP="005564F4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Challenges that faced me 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</w:p>
    <w:p w:rsidR="005564F4" w:rsidRDefault="005564F4" w:rsidP="005564F4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Suggestions for improvement……………………………</w:t>
      </w:r>
    </w:p>
    <w:p w:rsidR="005564F4" w:rsidRDefault="005564F4" w:rsidP="005564F4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</w:t>
      </w:r>
    </w:p>
    <w:p w:rsidR="005564F4" w:rsidRDefault="005564F4" w:rsidP="005564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 /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Level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1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JO"/>
        </w:rPr>
        <w:t>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  <w:t xml:space="preserve">   Unit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title</w:t>
      </w:r>
      <w:r>
        <w:rPr>
          <w:rFonts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cs="Times New Roman" w:hint="cs"/>
          <w:sz w:val="24"/>
          <w:szCs w:val="24"/>
          <w:rtl/>
          <w:lang w:bidi="ar-JO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My blue</w:t>
      </w:r>
      <w:r>
        <w:rPr>
          <w:rFonts w:cs="Times New Roman" w:hint="cs"/>
          <w:spacing w:val="-2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jacket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</w:p>
    <w:p w:rsidR="005564F4" w:rsidRDefault="005564F4" w:rsidP="005564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Lesson title: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Project: Paper dolls </w:t>
      </w:r>
    </w:p>
    <w:p w:rsidR="005564F4" w:rsidRDefault="005564F4" w:rsidP="005564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Number of Classes: 2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Date: from   /    to   /</w:t>
      </w:r>
    </w:p>
    <w:p w:rsidR="005564F4" w:rsidRDefault="005564F4" w:rsidP="005564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Previous Learning:                                                   Horizontal Integration:                                                                           Vertical Integration: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775"/>
        <w:gridCol w:w="1649"/>
        <w:gridCol w:w="1873"/>
        <w:gridCol w:w="2212"/>
        <w:gridCol w:w="1019"/>
        <w:gridCol w:w="4852"/>
        <w:gridCol w:w="1150"/>
      </w:tblGrid>
      <w:tr w:rsidR="005564F4" w:rsidTr="002C5675">
        <w:trPr>
          <w:trHeight w:val="211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 Outcomes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Resources &amp; Materials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Instructional Strategies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0" w:type="auto"/>
            <w:vMerge w:val="restart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Procedures</w:t>
            </w:r>
          </w:p>
        </w:tc>
        <w:tc>
          <w:tcPr>
            <w:tcW w:w="0" w:type="auto"/>
            <w:vMerge w:val="restart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</w:tr>
      <w:tr w:rsidR="005564F4" w:rsidTr="002C5675">
        <w:trPr>
          <w:trHeight w:val="185"/>
          <w:jc w:val="center"/>
        </w:trPr>
        <w:tc>
          <w:tcPr>
            <w:tcW w:w="0" w:type="auto"/>
            <w:vMerge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0" w:type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Tool</w:t>
            </w:r>
          </w:p>
        </w:tc>
        <w:tc>
          <w:tcPr>
            <w:tcW w:w="0" w:type="auto"/>
            <w:vMerge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64F4" w:rsidTr="002C5675">
        <w:trPr>
          <w:trHeight w:val="3924"/>
          <w:jc w:val="center"/>
        </w:trPr>
        <w:tc>
          <w:tcPr>
            <w:tcW w:w="0" w:type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are expected to:</w:t>
            </w: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practise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language from the unit</w:t>
            </w: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pronounce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words correctly and use them in the correct context</w:t>
            </w:r>
          </w:p>
          <w:p w:rsidR="005564F4" w:rsidRDefault="005564F4" w:rsidP="002C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PB 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</w:p>
        </w:tc>
        <w:tc>
          <w:tcPr>
            <w:tcW w:w="0" w:type="auto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teaching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with the book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reading activities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Performance- based assessment</w:t>
            </w: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 1  </w:t>
            </w:r>
          </w:p>
        </w:tc>
        <w:tc>
          <w:tcPr>
            <w:tcW w:w="0" w:type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Rating scale</w:t>
            </w:r>
          </w:p>
        </w:tc>
        <w:tc>
          <w:tcPr>
            <w:tcW w:w="0" w:type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Greeting and warming up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T.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evise</w:t>
            </w:r>
            <w:r>
              <w:rPr>
                <w:rFonts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phonics sounds from </w:t>
            </w:r>
            <w:r>
              <w:rPr>
                <w:rFonts w:cs="Times New Roman"/>
                <w:sz w:val="24"/>
                <w:szCs w:val="24"/>
              </w:rPr>
              <w:t xml:space="preserve">previous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Lessons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using the Phonics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Cards.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-T. shows page 20 in the PB and says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look at the clothes</w:t>
            </w:r>
            <w:r>
              <w:rPr>
                <w:rFonts w:cs="Times New Roman"/>
                <w:sz w:val="24"/>
                <w:szCs w:val="24"/>
              </w:rPr>
              <w:t>. Point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individual clothes and ask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What’s this?</w:t>
            </w:r>
            <w:r>
              <w:rPr>
                <w:rFonts w:cs="Times New Roman"/>
                <w:sz w:val="24"/>
                <w:szCs w:val="24"/>
              </w:rPr>
              <w:t xml:space="preserve"> T. says the clothes, e.g. He’s got blue jeans. She’s got red boots… and ask them to repeat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T. shows page 20 in the PB and explains how to make paper </w:t>
            </w:r>
            <w:proofErr w:type="gramStart"/>
            <w:r>
              <w:rPr>
                <w:rFonts w:cs="Times New Roman"/>
                <w:sz w:val="24"/>
                <w:szCs w:val="24"/>
              </w:rPr>
              <w:t>doll  and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talks through each stage of the process.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T. refers pupils to the templates at the back of the Pupil’s Book and distribute the materials needed.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ind w:left="120" w:hangingChars="50" w:hanging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Pupils press out the shapes.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ind w:left="120" w:hangingChars="50" w:hanging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T. monitors closely and helps wherever necessary.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Pupils </w:t>
            </w:r>
            <w:proofErr w:type="spellStart"/>
            <w:r>
              <w:rPr>
                <w:rFonts w:cs="Times New Roman"/>
                <w:sz w:val="24"/>
                <w:szCs w:val="24"/>
              </w:rPr>
              <w:t>colour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in the clothes. 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Pupils move around the classroom. Their dolls talk to each other.</w:t>
            </w:r>
          </w:p>
        </w:tc>
        <w:tc>
          <w:tcPr>
            <w:tcW w:w="0" w:type="auto"/>
          </w:tcPr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5564F4" w:rsidRDefault="005564F4" w:rsidP="002C5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564F4" w:rsidRDefault="005564F4" w:rsidP="005564F4">
      <w:pPr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tbl>
      <w:tblPr>
        <w:tblpPr w:leftFromText="180" w:rightFromText="180" w:vertAnchor="text" w:horzAnchor="page" w:tblpX="883" w:tblpY="224"/>
        <w:tblW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1466"/>
        <w:gridCol w:w="916"/>
        <w:gridCol w:w="1833"/>
        <w:gridCol w:w="1649"/>
      </w:tblGrid>
      <w:tr w:rsidR="005564F4" w:rsidTr="002C5675">
        <w:trPr>
          <w:trHeight w:val="410"/>
        </w:trPr>
        <w:tc>
          <w:tcPr>
            <w:tcW w:w="1759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&amp; Date</w:t>
            </w:r>
          </w:p>
        </w:tc>
        <w:tc>
          <w:tcPr>
            <w:tcW w:w="146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91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833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Fulfilled Outcomes </w:t>
            </w:r>
          </w:p>
        </w:tc>
        <w:tc>
          <w:tcPr>
            <w:tcW w:w="1649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Homework</w:t>
            </w:r>
          </w:p>
        </w:tc>
      </w:tr>
      <w:tr w:rsidR="005564F4" w:rsidTr="002C5675">
        <w:trPr>
          <w:trHeight w:val="205"/>
        </w:trPr>
        <w:tc>
          <w:tcPr>
            <w:tcW w:w="1759" w:type="dxa"/>
          </w:tcPr>
          <w:p w:rsidR="005564F4" w:rsidRDefault="005564F4" w:rsidP="002C56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91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64F4" w:rsidTr="002C5675">
        <w:trPr>
          <w:trHeight w:val="205"/>
        </w:trPr>
        <w:tc>
          <w:tcPr>
            <w:tcW w:w="1759" w:type="dxa"/>
          </w:tcPr>
          <w:p w:rsidR="005564F4" w:rsidRDefault="005564F4" w:rsidP="002C56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</w:tcPr>
          <w:p w:rsidR="005564F4" w:rsidRDefault="005564F4" w:rsidP="002C5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564F4" w:rsidRDefault="005564F4" w:rsidP="005564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64F4" w:rsidRDefault="005564F4" w:rsidP="005564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Reflection:</w:t>
      </w:r>
    </w:p>
    <w:p w:rsidR="005564F4" w:rsidRDefault="005564F4" w:rsidP="005564F4">
      <w:pPr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feel satisfied with 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</w:p>
    <w:p w:rsidR="005564F4" w:rsidRDefault="005564F4" w:rsidP="005564F4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Challenges that faced me 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</w:p>
    <w:p w:rsidR="005564F4" w:rsidRDefault="005564F4" w:rsidP="005564F4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Suggestions for improvement……………………………</w:t>
      </w:r>
    </w:p>
    <w:p w:rsidR="006A3195" w:rsidRDefault="006A3195"/>
    <w:sectPr w:rsidR="006A3195" w:rsidSect="005564F4">
      <w:footerReference w:type="default" r:id="rId5"/>
      <w:pgSz w:w="16838" w:h="11906" w:orient="landscape"/>
      <w:pgMar w:top="232" w:right="454" w:bottom="198" w:left="334" w:header="706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keepLines/>
      <w:snapToGrid w:val="0"/>
    </w:pPr>
  </w:p>
  <w:p w:rsidR="00000000" w:rsidRDefault="00000000">
    <w:pPr>
      <w:keepLines/>
      <w:snapToGrid w:val="0"/>
    </w:pPr>
  </w:p>
  <w:p w:rsidR="00000000" w:rsidRDefault="00000000">
    <w:pPr>
      <w:keepLines/>
      <w:snapToGrid w:val="0"/>
    </w:pPr>
    <w:r>
      <w:t xml:space="preserve">Prepared by: </w:t>
    </w:r>
    <w:r>
      <w:tab/>
    </w:r>
    <w:r>
      <w:tab/>
      <w:t xml:space="preserve">                                  </w:t>
    </w:r>
  </w:p>
  <w:p w:rsidR="00000000" w:rsidRDefault="00000000">
    <w:pPr>
      <w:pStyle w:val="aff0"/>
      <w:keepLines/>
      <w:tabs>
        <w:tab w:val="clear" w:pos="4153"/>
        <w:tab w:val="clear" w:pos="8306"/>
        <w:tab w:val="right" w:pos="13958"/>
      </w:tabs>
    </w:pPr>
    <w:r>
      <w:t xml:space="preserve">School </w:t>
    </w:r>
    <w:proofErr w:type="gramStart"/>
    <w:r>
      <w:t>principle</w:t>
    </w:r>
    <w:proofErr w:type="gramEnd"/>
    <w:r>
      <w:t xml:space="preserve">   Date____________ Signature______________</w:t>
    </w:r>
  </w:p>
  <w:p w:rsidR="00000000" w:rsidRDefault="00000000">
    <w:pPr>
      <w:pStyle w:val="aff0"/>
      <w:keepLines/>
      <w:tabs>
        <w:tab w:val="clear" w:pos="4153"/>
        <w:tab w:val="clear" w:pos="8306"/>
        <w:tab w:val="right" w:pos="13958"/>
      </w:tabs>
    </w:pPr>
    <w:r>
      <w:t xml:space="preserve">Supervisor             Date____________ Signature______________                                                                                                         </w:t>
    </w:r>
  </w:p>
  <w:p w:rsidR="00000000" w:rsidRDefault="00000000">
    <w:pPr>
      <w:pStyle w:val="aff0"/>
      <w:keepLines/>
      <w:tabs>
        <w:tab w:val="clear" w:pos="4153"/>
        <w:tab w:val="clear" w:pos="8306"/>
        <w:tab w:val="right" w:pos="13958"/>
      </w:tabs>
      <w:jc w:val="right"/>
      <w:rPr>
        <w:b/>
        <w:bCs/>
        <w:color w:val="000000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Form # QF71-1-49rev.a</w:t>
    </w:r>
  </w:p>
  <w:p w:rsidR="00000000" w:rsidRDefault="00000000">
    <w:pPr>
      <w:pStyle w:val="aff0"/>
    </w:pPr>
  </w:p>
  <w:p w:rsidR="00000000" w:rsidRDefault="00000000">
    <w:pPr>
      <w:pStyle w:val="aff2"/>
    </w:pPr>
  </w:p>
  <w:p w:rsidR="00000000" w:rsidRDefault="00000000">
    <w:pPr>
      <w:pStyle w:val="aff0"/>
    </w:pPr>
  </w:p>
  <w:p w:rsidR="00000000" w:rsidRDefault="00000000">
    <w:pPr>
      <w:pStyle w:val="aff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0D1922"/>
    <w:multiLevelType w:val="multilevel"/>
    <w:tmpl w:val="920D1922"/>
    <w:lvl w:ilvl="0">
      <w:start w:val="1"/>
      <w:numFmt w:val="decimal"/>
      <w:lvlText w:val="%1-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A629114E"/>
    <w:multiLevelType w:val="multilevel"/>
    <w:tmpl w:val="A629114E"/>
    <w:lvl w:ilvl="0">
      <w:start w:val="1"/>
      <w:numFmt w:val="decimal"/>
      <w:lvlText w:val="%1-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BA67B095"/>
    <w:multiLevelType w:val="multilevel"/>
    <w:tmpl w:val="BA67B095"/>
    <w:lvl w:ilvl="0">
      <w:start w:val="1"/>
      <w:numFmt w:val="decimal"/>
      <w:lvlText w:val="%1-"/>
      <w:lvlJc w:val="left"/>
      <w:pPr>
        <w:tabs>
          <w:tab w:val="left" w:pos="1080"/>
        </w:tabs>
        <w:ind w:left="1080" w:hanging="72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EB5C34D2"/>
    <w:multiLevelType w:val="singleLevel"/>
    <w:tmpl w:val="EB5C34D2"/>
    <w:lvl w:ilvl="0">
      <w:start w:val="20"/>
      <w:numFmt w:val="upperLetter"/>
      <w:suff w:val="space"/>
      <w:lvlText w:val="%1."/>
      <w:lvlJc w:val="left"/>
    </w:lvl>
  </w:abstractNum>
  <w:abstractNum w:abstractNumId="4" w15:restartNumberingAfterBreak="0">
    <w:nsid w:val="F9CD6ADC"/>
    <w:multiLevelType w:val="multilevel"/>
    <w:tmpl w:val="F9CD6ADC"/>
    <w:lvl w:ilvl="0">
      <w:start w:val="1"/>
      <w:numFmt w:val="decimal"/>
      <w:lvlText w:val="%1-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6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7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8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9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2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3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4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DC9A2FE"/>
    <w:multiLevelType w:val="multilevel"/>
    <w:tmpl w:val="0DC9A2FE"/>
    <w:lvl w:ilvl="0">
      <w:start w:val="1"/>
      <w:numFmt w:val="decimal"/>
      <w:lvlText w:val="%1-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79C6D3A"/>
    <w:multiLevelType w:val="multilevel"/>
    <w:tmpl w:val="579C6D3A"/>
    <w:lvl w:ilvl="0">
      <w:start w:val="1"/>
      <w:numFmt w:val="decimal"/>
      <w:lvlText w:val="%1-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739E97AE"/>
    <w:multiLevelType w:val="multilevel"/>
    <w:tmpl w:val="739E97AE"/>
    <w:lvl w:ilvl="0">
      <w:start w:val="1"/>
      <w:numFmt w:val="decimal"/>
      <w:lvlText w:val="%1-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746951707">
    <w:abstractNumId w:val="14"/>
  </w:num>
  <w:num w:numId="2" w16cid:durableId="51395207">
    <w:abstractNumId w:val="12"/>
  </w:num>
  <w:num w:numId="3" w16cid:durableId="358626672">
    <w:abstractNumId w:val="11"/>
  </w:num>
  <w:num w:numId="4" w16cid:durableId="1592816791">
    <w:abstractNumId w:val="10"/>
  </w:num>
  <w:num w:numId="5" w16cid:durableId="1147622354">
    <w:abstractNumId w:val="9"/>
  </w:num>
  <w:num w:numId="6" w16cid:durableId="1683359763">
    <w:abstractNumId w:val="13"/>
  </w:num>
  <w:num w:numId="7" w16cid:durableId="127167242">
    <w:abstractNumId w:val="8"/>
  </w:num>
  <w:num w:numId="8" w16cid:durableId="128712842">
    <w:abstractNumId w:val="7"/>
  </w:num>
  <w:num w:numId="9" w16cid:durableId="1373459202">
    <w:abstractNumId w:val="6"/>
  </w:num>
  <w:num w:numId="10" w16cid:durableId="632253001">
    <w:abstractNumId w:val="5"/>
  </w:num>
  <w:num w:numId="11" w16cid:durableId="1501651353">
    <w:abstractNumId w:val="16"/>
  </w:num>
  <w:num w:numId="12" w16cid:durableId="223107445">
    <w:abstractNumId w:val="3"/>
  </w:num>
  <w:num w:numId="13" w16cid:durableId="1391420107">
    <w:abstractNumId w:val="17"/>
  </w:num>
  <w:num w:numId="14" w16cid:durableId="277958668">
    <w:abstractNumId w:val="15"/>
  </w:num>
  <w:num w:numId="15" w16cid:durableId="350839503">
    <w:abstractNumId w:val="4"/>
  </w:num>
  <w:num w:numId="16" w16cid:durableId="858737009">
    <w:abstractNumId w:val="0"/>
  </w:num>
  <w:num w:numId="17" w16cid:durableId="2126188975">
    <w:abstractNumId w:val="1"/>
  </w:num>
  <w:num w:numId="18" w16cid:durableId="198397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F4"/>
    <w:rsid w:val="004618F0"/>
    <w:rsid w:val="005564F4"/>
    <w:rsid w:val="006A3195"/>
    <w:rsid w:val="006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EE6945-D751-4AED-AB33-22066B0B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nhideWhenUsed="1"/>
    <w:lsdException w:name="toc 2" w:semiHidden="1" w:unhideWhenUsed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 w:qFormat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 w:qFormat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 w:qFormat="1"/>
    <w:lsdException w:name="Message Header" w:semiHidden="1" w:unhideWhenUsed="1"/>
    <w:lsdException w:name="Subtitle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 w:qFormat="1"/>
    <w:lsdException w:name="Table Classic 1" w:semiHidden="1" w:unhideWhenUsed="1"/>
    <w:lsdException w:name="Table Classic 2" w:semiHidden="1" w:unhideWhenUsed="1" w:qFormat="1"/>
    <w:lsdException w:name="Table Classic 3" w:semiHidden="1" w:unhideWhenUsed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/>
    <w:lsdException w:name="Table Grid 2" w:semiHidden="1" w:unhideWhenUsed="1" w:qFormat="1"/>
    <w:lsdException w:name="Table Grid 3" w:semiHidden="1" w:unhideWhenUsed="1"/>
    <w:lsdException w:name="Table Grid 4" w:semiHidden="1" w:unhideWhenUsed="1" w:qFormat="1"/>
    <w:lsdException w:name="Table Grid 5" w:semiHidden="1" w:unhideWhenUsed="1"/>
    <w:lsdException w:name="Table Grid 6" w:semiHidden="1" w:unhideWhenUsed="1"/>
    <w:lsdException w:name="Table Grid 7" w:semiHidden="1" w:unhideWhenUsed="1" w:qFormat="1"/>
    <w:lsdException w:name="Table Grid 8" w:semiHidden="1" w:unhideWhenUsed="1"/>
    <w:lsdException w:name="Table List 1" w:semiHidden="1" w:unhideWhenUsed="1" w:qFormat="1"/>
    <w:lsdException w:name="Table List 2" w:semiHidden="1" w:unhideWhenUsed="1" w:qFormat="1"/>
    <w:lsdException w:name="Table List 3" w:semiHidden="1" w:unhideWhenUsed="1"/>
    <w:lsdException w:name="Table List 4" w:semiHidden="1" w:unhideWhenUsed="1" w:qFormat="1"/>
    <w:lsdException w:name="Table List 5" w:semiHidden="1" w:unhideWhenUsed="1"/>
    <w:lsdException w:name="Table List 6" w:semiHidden="1" w:unhideWhenUsed="1" w:qFormat="1"/>
    <w:lsdException w:name="Table List 7" w:semiHidden="1" w:unhideWhenUsed="1" w:qFormat="1"/>
    <w:lsdException w:name="Table List 8" w:semiHidden="1" w:unhideWhenUsed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/>
    <w:lsdException w:name="Table Web 3" w:semiHidden="1" w:unhideWhenUsed="1" w:qFormat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 w:qFormat="1"/>
    <w:lsdException w:name="Medium Shading 1" w:uiPriority="63"/>
    <w:lsdException w:name="Medium Shading 2" w:uiPriority="64" w:qFormat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 w:qFormat="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 w:qFormat="1"/>
    <w:lsdException w:name="Medium Shading 1 Accent 1" w:uiPriority="63"/>
    <w:lsdException w:name="Medium Shading 2 Accent 1" w:uiPriority="64" w:qFormat="1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qFormat="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 w:qFormat="1"/>
    <w:lsdException w:name="Colorful List Accent 1" w:uiPriority="72"/>
    <w:lsdException w:name="Colorful Grid Accent 1" w:uiPriority="73" w:qFormat="1"/>
    <w:lsdException w:name="Light Shading Accent 2" w:uiPriority="60"/>
    <w:lsdException w:name="Light List Accent 2" w:uiPriority="61"/>
    <w:lsdException w:name="Light Grid Accent 2" w:uiPriority="62" w:qFormat="1"/>
    <w:lsdException w:name="Medium Shading 1 Accent 2" w:uiPriority="63" w:qFormat="1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 w:qFormat="1"/>
    <w:lsdException w:name="Medium Grid 3 Accent 2" w:uiPriority="69"/>
    <w:lsdException w:name="Dark List Accent 2" w:uiPriority="70" w:qFormat="1"/>
    <w:lsdException w:name="Colorful Shading Accent 2" w:uiPriority="71" w:qFormat="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 w:qFormat="1"/>
    <w:lsdException w:name="Medium Grid 3 Accent 3" w:uiPriority="69"/>
    <w:lsdException w:name="Dark List Accent 3" w:uiPriority="70" w:qFormat="1"/>
    <w:lsdException w:name="Colorful Shading Accent 3" w:uiPriority="71"/>
    <w:lsdException w:name="Colorful List Accent 3" w:uiPriority="72" w:qFormat="1"/>
    <w:lsdException w:name="Colorful Grid Accent 3" w:uiPriority="73" w:qFormat="1"/>
    <w:lsdException w:name="Light Shading Accent 4" w:uiPriority="60"/>
    <w:lsdException w:name="Light List Accent 4" w:uiPriority="61" w:qFormat="1"/>
    <w:lsdException w:name="Light Grid Accent 4" w:uiPriority="62" w:qFormat="1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 w:qFormat="1"/>
    <w:lsdException w:name="Colorful Shading Accent 4" w:uiPriority="71" w:qFormat="1"/>
    <w:lsdException w:name="Colorful List Accent 4" w:uiPriority="72"/>
    <w:lsdException w:name="Colorful Grid Accent 4" w:uiPriority="73" w:qFormat="1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 w:qFormat="1"/>
    <w:lsdException w:name="Medium Grid 3 Accent 5" w:uiPriority="69" w:qFormat="1"/>
    <w:lsdException w:name="Dark List Accent 5" w:uiPriority="70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 w:qFormat="1"/>
    <w:lsdException w:name="Medium Grid 2 Accent 6" w:uiPriority="68" w:qFormat="1"/>
    <w:lsdException w:name="Medium Grid 3 Accent 6" w:uiPriority="69"/>
    <w:lsdException w:name="Dark List Accent 6" w:uiPriority="70" w:qFormat="1"/>
    <w:lsdException w:name="Colorful Shading Accent 6" w:uiPriority="71" w:qFormat="1"/>
    <w:lsdException w:name="Colorful List Accent 6" w:uiPriority="72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564F4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paragraph" w:styleId="1">
    <w:name w:val="heading 1"/>
    <w:basedOn w:val="a1"/>
    <w:next w:val="a1"/>
    <w:link w:val="1Char"/>
    <w:qFormat/>
    <w:rsid w:val="00556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1">
    <w:name w:val="heading 2"/>
    <w:basedOn w:val="a1"/>
    <w:next w:val="a1"/>
    <w:link w:val="2Char"/>
    <w:semiHidden/>
    <w:unhideWhenUsed/>
    <w:qFormat/>
    <w:rsid w:val="00556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heading 3"/>
    <w:basedOn w:val="a1"/>
    <w:next w:val="a1"/>
    <w:link w:val="3Char"/>
    <w:semiHidden/>
    <w:unhideWhenUsed/>
    <w:qFormat/>
    <w:rsid w:val="005564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1">
    <w:name w:val="heading 4"/>
    <w:basedOn w:val="a1"/>
    <w:next w:val="a1"/>
    <w:link w:val="4Char"/>
    <w:semiHidden/>
    <w:unhideWhenUsed/>
    <w:qFormat/>
    <w:rsid w:val="00556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1">
    <w:name w:val="heading 5"/>
    <w:basedOn w:val="a1"/>
    <w:next w:val="a1"/>
    <w:link w:val="5Char"/>
    <w:semiHidden/>
    <w:unhideWhenUsed/>
    <w:qFormat/>
    <w:rsid w:val="005564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1"/>
    <w:next w:val="a1"/>
    <w:link w:val="6Char"/>
    <w:semiHidden/>
    <w:unhideWhenUsed/>
    <w:qFormat/>
    <w:rsid w:val="005564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1"/>
    <w:next w:val="a1"/>
    <w:link w:val="7Char"/>
    <w:semiHidden/>
    <w:unhideWhenUsed/>
    <w:qFormat/>
    <w:rsid w:val="005564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1"/>
    <w:next w:val="a1"/>
    <w:link w:val="8Char"/>
    <w:semiHidden/>
    <w:unhideWhenUsed/>
    <w:qFormat/>
    <w:rsid w:val="005564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1"/>
    <w:next w:val="a1"/>
    <w:link w:val="9Char"/>
    <w:semiHidden/>
    <w:unhideWhenUsed/>
    <w:qFormat/>
    <w:rsid w:val="005564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2"/>
    <w:link w:val="a5"/>
    <w:uiPriority w:val="1"/>
    <w:rsid w:val="004618F0"/>
    <w:rPr>
      <w:sz w:val="22"/>
      <w:szCs w:val="22"/>
    </w:rPr>
  </w:style>
  <w:style w:type="paragraph" w:styleId="a6">
    <w:name w:val="List Paragraph"/>
    <w:basedOn w:val="a1"/>
    <w:uiPriority w:val="34"/>
    <w:qFormat/>
    <w:rsid w:val="004618F0"/>
    <w:pPr>
      <w:ind w:left="720"/>
      <w:contextualSpacing/>
    </w:pPr>
  </w:style>
  <w:style w:type="character" w:customStyle="1" w:styleId="1Char">
    <w:name w:val="العنوان 1 Char"/>
    <w:basedOn w:val="a2"/>
    <w:link w:val="1"/>
    <w:uiPriority w:val="9"/>
    <w:rsid w:val="00556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2"/>
    <w:link w:val="21"/>
    <w:uiPriority w:val="9"/>
    <w:semiHidden/>
    <w:rsid w:val="00556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2"/>
    <w:link w:val="31"/>
    <w:uiPriority w:val="9"/>
    <w:semiHidden/>
    <w:rsid w:val="005564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2"/>
    <w:link w:val="41"/>
    <w:uiPriority w:val="9"/>
    <w:semiHidden/>
    <w:rsid w:val="005564F4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2"/>
    <w:link w:val="51"/>
    <w:uiPriority w:val="9"/>
    <w:semiHidden/>
    <w:rsid w:val="005564F4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2"/>
    <w:link w:val="6"/>
    <w:uiPriority w:val="9"/>
    <w:semiHidden/>
    <w:rsid w:val="005564F4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2"/>
    <w:link w:val="7"/>
    <w:uiPriority w:val="9"/>
    <w:semiHidden/>
    <w:rsid w:val="005564F4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2"/>
    <w:link w:val="8"/>
    <w:uiPriority w:val="9"/>
    <w:semiHidden/>
    <w:rsid w:val="005564F4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2"/>
    <w:link w:val="9"/>
    <w:uiPriority w:val="9"/>
    <w:semiHidden/>
    <w:rsid w:val="005564F4"/>
    <w:rPr>
      <w:rFonts w:eastAsiaTheme="majorEastAsia" w:cstheme="majorBidi"/>
      <w:color w:val="272727" w:themeColor="text1" w:themeTint="D8"/>
      <w:sz w:val="22"/>
      <w:szCs w:val="22"/>
    </w:rPr>
  </w:style>
  <w:style w:type="paragraph" w:styleId="a7">
    <w:name w:val="Title"/>
    <w:basedOn w:val="a1"/>
    <w:next w:val="a1"/>
    <w:link w:val="Char0"/>
    <w:qFormat/>
    <w:rsid w:val="005564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2"/>
    <w:link w:val="a7"/>
    <w:uiPriority w:val="10"/>
    <w:rsid w:val="00556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1"/>
    <w:next w:val="a1"/>
    <w:link w:val="Char1"/>
    <w:qFormat/>
    <w:rsid w:val="00556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2"/>
    <w:link w:val="a8"/>
    <w:uiPriority w:val="11"/>
    <w:rsid w:val="00556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1"/>
    <w:next w:val="a1"/>
    <w:link w:val="Char2"/>
    <w:uiPriority w:val="29"/>
    <w:qFormat/>
    <w:rsid w:val="00556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2"/>
    <w:link w:val="a9"/>
    <w:uiPriority w:val="29"/>
    <w:rsid w:val="005564F4"/>
    <w:rPr>
      <w:i/>
      <w:iCs/>
      <w:color w:val="404040" w:themeColor="text1" w:themeTint="BF"/>
      <w:sz w:val="22"/>
      <w:szCs w:val="22"/>
    </w:rPr>
  </w:style>
  <w:style w:type="character" w:styleId="aa">
    <w:name w:val="Intense Emphasis"/>
    <w:basedOn w:val="a2"/>
    <w:uiPriority w:val="21"/>
    <w:qFormat/>
    <w:rsid w:val="005564F4"/>
    <w:rPr>
      <w:i/>
      <w:iCs/>
      <w:color w:val="2F5496" w:themeColor="accent1" w:themeShade="BF"/>
    </w:rPr>
  </w:style>
  <w:style w:type="paragraph" w:styleId="ab">
    <w:name w:val="Intense Quote"/>
    <w:basedOn w:val="a1"/>
    <w:next w:val="a1"/>
    <w:link w:val="Char3"/>
    <w:uiPriority w:val="30"/>
    <w:qFormat/>
    <w:rsid w:val="00556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اقتباس مكثف Char"/>
    <w:basedOn w:val="a2"/>
    <w:link w:val="ab"/>
    <w:uiPriority w:val="30"/>
    <w:rsid w:val="005564F4"/>
    <w:rPr>
      <w:i/>
      <w:iCs/>
      <w:color w:val="2F5496" w:themeColor="accent1" w:themeShade="BF"/>
      <w:sz w:val="22"/>
      <w:szCs w:val="22"/>
    </w:rPr>
  </w:style>
  <w:style w:type="character" w:styleId="ac">
    <w:name w:val="Intense Reference"/>
    <w:basedOn w:val="a2"/>
    <w:uiPriority w:val="32"/>
    <w:qFormat/>
    <w:rsid w:val="005564F4"/>
    <w:rPr>
      <w:b/>
      <w:bCs/>
      <w:smallCaps/>
      <w:color w:val="2F5496" w:themeColor="accent1" w:themeShade="BF"/>
      <w:spacing w:val="5"/>
    </w:rPr>
  </w:style>
  <w:style w:type="paragraph" w:styleId="ad">
    <w:name w:val="Balloon Text"/>
    <w:basedOn w:val="a1"/>
    <w:link w:val="Char4"/>
    <w:qFormat/>
    <w:rsid w:val="005564F4"/>
    <w:rPr>
      <w:sz w:val="16"/>
      <w:szCs w:val="16"/>
    </w:rPr>
  </w:style>
  <w:style w:type="character" w:customStyle="1" w:styleId="Char4">
    <w:name w:val="نص في بالون Char"/>
    <w:basedOn w:val="a2"/>
    <w:link w:val="ad"/>
    <w:rsid w:val="005564F4"/>
    <w:rPr>
      <w:rFonts w:eastAsiaTheme="minorEastAsia"/>
      <w:sz w:val="16"/>
      <w:szCs w:val="16"/>
      <w:lang w:eastAsia="zh-CN"/>
    </w:rPr>
  </w:style>
  <w:style w:type="paragraph" w:styleId="ae">
    <w:name w:val="Block Text"/>
    <w:basedOn w:val="a1"/>
    <w:qFormat/>
    <w:rsid w:val="005564F4"/>
    <w:pPr>
      <w:spacing w:after="120"/>
      <w:ind w:leftChars="700" w:left="1440" w:rightChars="700" w:right="1440"/>
    </w:pPr>
  </w:style>
  <w:style w:type="paragraph" w:styleId="af">
    <w:name w:val="Body Text"/>
    <w:basedOn w:val="a1"/>
    <w:link w:val="Char5"/>
    <w:qFormat/>
    <w:rsid w:val="005564F4"/>
    <w:pPr>
      <w:spacing w:after="120"/>
    </w:pPr>
  </w:style>
  <w:style w:type="character" w:customStyle="1" w:styleId="Char5">
    <w:name w:val="نص أساسي Char"/>
    <w:basedOn w:val="a2"/>
    <w:link w:val="af"/>
    <w:rsid w:val="005564F4"/>
    <w:rPr>
      <w:rFonts w:eastAsiaTheme="minorEastAsia"/>
      <w:sz w:val="20"/>
      <w:szCs w:val="20"/>
      <w:lang w:eastAsia="zh-CN"/>
    </w:rPr>
  </w:style>
  <w:style w:type="paragraph" w:styleId="22">
    <w:name w:val="Body Text 2"/>
    <w:basedOn w:val="a1"/>
    <w:link w:val="2Char0"/>
    <w:qFormat/>
    <w:rsid w:val="005564F4"/>
    <w:pPr>
      <w:spacing w:after="120" w:line="480" w:lineRule="auto"/>
    </w:pPr>
  </w:style>
  <w:style w:type="character" w:customStyle="1" w:styleId="2Char0">
    <w:name w:val="نص أساسي 2 Char"/>
    <w:basedOn w:val="a2"/>
    <w:link w:val="22"/>
    <w:rsid w:val="005564F4"/>
    <w:rPr>
      <w:rFonts w:eastAsiaTheme="minorEastAsia"/>
      <w:sz w:val="20"/>
      <w:szCs w:val="20"/>
      <w:lang w:eastAsia="zh-CN"/>
    </w:rPr>
  </w:style>
  <w:style w:type="paragraph" w:styleId="32">
    <w:name w:val="Body Text 3"/>
    <w:basedOn w:val="a1"/>
    <w:link w:val="3Char0"/>
    <w:rsid w:val="005564F4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rsid w:val="005564F4"/>
    <w:rPr>
      <w:rFonts w:eastAsiaTheme="minorEastAsia"/>
      <w:sz w:val="16"/>
      <w:szCs w:val="16"/>
      <w:lang w:eastAsia="zh-CN"/>
    </w:rPr>
  </w:style>
  <w:style w:type="paragraph" w:styleId="af0">
    <w:name w:val="Body Text First Indent"/>
    <w:basedOn w:val="af"/>
    <w:link w:val="Char6"/>
    <w:qFormat/>
    <w:rsid w:val="005564F4"/>
    <w:pPr>
      <w:ind w:firstLineChars="100" w:firstLine="420"/>
    </w:pPr>
  </w:style>
  <w:style w:type="character" w:customStyle="1" w:styleId="Char6">
    <w:name w:val="نص أساسي بمسافة بادئة للسطر الأول Char"/>
    <w:basedOn w:val="Char5"/>
    <w:link w:val="af0"/>
    <w:rsid w:val="005564F4"/>
    <w:rPr>
      <w:rFonts w:eastAsiaTheme="minorEastAsia"/>
      <w:sz w:val="20"/>
      <w:szCs w:val="20"/>
      <w:lang w:eastAsia="zh-CN"/>
    </w:rPr>
  </w:style>
  <w:style w:type="paragraph" w:styleId="af1">
    <w:name w:val="Body Text Indent"/>
    <w:basedOn w:val="a1"/>
    <w:link w:val="Char7"/>
    <w:qFormat/>
    <w:rsid w:val="005564F4"/>
    <w:pPr>
      <w:spacing w:after="120"/>
      <w:ind w:leftChars="200" w:left="420"/>
    </w:pPr>
  </w:style>
  <w:style w:type="character" w:customStyle="1" w:styleId="Char7">
    <w:name w:val="نص أساسي بمسافة بادئة Char"/>
    <w:basedOn w:val="a2"/>
    <w:link w:val="af1"/>
    <w:rsid w:val="005564F4"/>
    <w:rPr>
      <w:rFonts w:eastAsiaTheme="minorEastAsia"/>
      <w:sz w:val="20"/>
      <w:szCs w:val="20"/>
      <w:lang w:eastAsia="zh-CN"/>
    </w:rPr>
  </w:style>
  <w:style w:type="paragraph" w:styleId="23">
    <w:name w:val="Body Text First Indent 2"/>
    <w:basedOn w:val="af1"/>
    <w:link w:val="2Char1"/>
    <w:qFormat/>
    <w:rsid w:val="005564F4"/>
    <w:pPr>
      <w:ind w:firstLineChars="200" w:firstLine="420"/>
    </w:pPr>
  </w:style>
  <w:style w:type="character" w:customStyle="1" w:styleId="2Char1">
    <w:name w:val="نص أساسي بمسافة بادئة للسطر الأول 2 Char"/>
    <w:basedOn w:val="Char7"/>
    <w:link w:val="23"/>
    <w:rsid w:val="005564F4"/>
    <w:rPr>
      <w:rFonts w:eastAsiaTheme="minorEastAsia"/>
      <w:sz w:val="20"/>
      <w:szCs w:val="20"/>
      <w:lang w:eastAsia="zh-CN"/>
    </w:rPr>
  </w:style>
  <w:style w:type="paragraph" w:styleId="24">
    <w:name w:val="Body Text Indent 2"/>
    <w:basedOn w:val="a1"/>
    <w:link w:val="2Char2"/>
    <w:qFormat/>
    <w:rsid w:val="005564F4"/>
    <w:pPr>
      <w:spacing w:after="120" w:line="480" w:lineRule="auto"/>
      <w:ind w:leftChars="200" w:left="420"/>
    </w:pPr>
  </w:style>
  <w:style w:type="character" w:customStyle="1" w:styleId="2Char2">
    <w:name w:val="نص أساسي بمسافة بادئة 2 Char"/>
    <w:basedOn w:val="a2"/>
    <w:link w:val="24"/>
    <w:rsid w:val="005564F4"/>
    <w:rPr>
      <w:rFonts w:eastAsiaTheme="minorEastAsia"/>
      <w:sz w:val="20"/>
      <w:szCs w:val="20"/>
      <w:lang w:eastAsia="zh-CN"/>
    </w:rPr>
  </w:style>
  <w:style w:type="paragraph" w:styleId="33">
    <w:name w:val="Body Text Indent 3"/>
    <w:basedOn w:val="a1"/>
    <w:link w:val="3Char1"/>
    <w:qFormat/>
    <w:rsid w:val="005564F4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نص أساسي بمسافة بادئة 3 Char"/>
    <w:basedOn w:val="a2"/>
    <w:link w:val="33"/>
    <w:rsid w:val="005564F4"/>
    <w:rPr>
      <w:rFonts w:eastAsiaTheme="minorEastAsia"/>
      <w:sz w:val="16"/>
      <w:szCs w:val="16"/>
      <w:lang w:eastAsia="zh-CN"/>
    </w:rPr>
  </w:style>
  <w:style w:type="paragraph" w:styleId="af2">
    <w:name w:val="caption"/>
    <w:basedOn w:val="a1"/>
    <w:next w:val="a1"/>
    <w:semiHidden/>
    <w:unhideWhenUsed/>
    <w:qFormat/>
    <w:rsid w:val="005564F4"/>
    <w:rPr>
      <w:rFonts w:ascii="Arial" w:eastAsia="SimHei" w:hAnsi="Arial" w:cs="Arial"/>
    </w:rPr>
  </w:style>
  <w:style w:type="paragraph" w:styleId="af3">
    <w:name w:val="Closing"/>
    <w:basedOn w:val="a1"/>
    <w:link w:val="Char8"/>
    <w:qFormat/>
    <w:rsid w:val="005564F4"/>
    <w:pPr>
      <w:ind w:leftChars="2100" w:left="100"/>
    </w:pPr>
  </w:style>
  <w:style w:type="character" w:customStyle="1" w:styleId="Char8">
    <w:name w:val="خاتمة Char"/>
    <w:basedOn w:val="a2"/>
    <w:link w:val="af3"/>
    <w:rsid w:val="005564F4"/>
    <w:rPr>
      <w:rFonts w:eastAsiaTheme="minorEastAsia"/>
      <w:sz w:val="20"/>
      <w:szCs w:val="20"/>
      <w:lang w:eastAsia="zh-CN"/>
    </w:rPr>
  </w:style>
  <w:style w:type="character" w:styleId="af4">
    <w:name w:val="annotation reference"/>
    <w:basedOn w:val="a2"/>
    <w:qFormat/>
    <w:rsid w:val="005564F4"/>
    <w:rPr>
      <w:sz w:val="21"/>
      <w:szCs w:val="21"/>
    </w:rPr>
  </w:style>
  <w:style w:type="paragraph" w:styleId="af5">
    <w:name w:val="annotation text"/>
    <w:basedOn w:val="a1"/>
    <w:link w:val="Char9"/>
    <w:qFormat/>
    <w:rsid w:val="005564F4"/>
  </w:style>
  <w:style w:type="character" w:customStyle="1" w:styleId="Char9">
    <w:name w:val="نص تعليق Char"/>
    <w:basedOn w:val="a2"/>
    <w:link w:val="af5"/>
    <w:rsid w:val="005564F4"/>
    <w:rPr>
      <w:rFonts w:eastAsiaTheme="minorEastAsia"/>
      <w:sz w:val="20"/>
      <w:szCs w:val="20"/>
      <w:lang w:eastAsia="zh-CN"/>
    </w:rPr>
  </w:style>
  <w:style w:type="paragraph" w:styleId="af6">
    <w:name w:val="annotation subject"/>
    <w:basedOn w:val="af5"/>
    <w:next w:val="af5"/>
    <w:link w:val="Chara"/>
    <w:qFormat/>
    <w:rsid w:val="005564F4"/>
    <w:rPr>
      <w:b/>
      <w:bCs/>
    </w:rPr>
  </w:style>
  <w:style w:type="character" w:customStyle="1" w:styleId="Chara">
    <w:name w:val="موضوع تعليق Char"/>
    <w:basedOn w:val="Char9"/>
    <w:link w:val="af6"/>
    <w:rsid w:val="005564F4"/>
    <w:rPr>
      <w:rFonts w:eastAsiaTheme="minorEastAsia"/>
      <w:b/>
      <w:bCs/>
      <w:sz w:val="20"/>
      <w:szCs w:val="20"/>
      <w:lang w:eastAsia="zh-CN"/>
    </w:rPr>
  </w:style>
  <w:style w:type="paragraph" w:styleId="af7">
    <w:name w:val="Date"/>
    <w:basedOn w:val="a1"/>
    <w:next w:val="a1"/>
    <w:link w:val="Charb"/>
    <w:qFormat/>
    <w:rsid w:val="005564F4"/>
    <w:pPr>
      <w:ind w:leftChars="2500" w:left="100"/>
    </w:pPr>
  </w:style>
  <w:style w:type="character" w:customStyle="1" w:styleId="Charb">
    <w:name w:val="تاريخ Char"/>
    <w:basedOn w:val="a2"/>
    <w:link w:val="af7"/>
    <w:rsid w:val="005564F4"/>
    <w:rPr>
      <w:rFonts w:eastAsiaTheme="minorEastAsia"/>
      <w:sz w:val="20"/>
      <w:szCs w:val="20"/>
      <w:lang w:eastAsia="zh-CN"/>
    </w:rPr>
  </w:style>
  <w:style w:type="paragraph" w:styleId="af8">
    <w:name w:val="Document Map"/>
    <w:basedOn w:val="a1"/>
    <w:link w:val="Charc"/>
    <w:qFormat/>
    <w:rsid w:val="005564F4"/>
    <w:pPr>
      <w:shd w:val="clear" w:color="auto" w:fill="000080"/>
    </w:pPr>
  </w:style>
  <w:style w:type="character" w:customStyle="1" w:styleId="Charc">
    <w:name w:val="خريطة المستند Char"/>
    <w:basedOn w:val="a2"/>
    <w:link w:val="af8"/>
    <w:rsid w:val="005564F4"/>
    <w:rPr>
      <w:rFonts w:eastAsiaTheme="minorEastAsia"/>
      <w:sz w:val="20"/>
      <w:szCs w:val="20"/>
      <w:shd w:val="clear" w:color="auto" w:fill="000080"/>
      <w:lang w:eastAsia="zh-CN"/>
    </w:rPr>
  </w:style>
  <w:style w:type="paragraph" w:styleId="af9">
    <w:name w:val="E-mail Signature"/>
    <w:basedOn w:val="a1"/>
    <w:link w:val="Chard"/>
    <w:qFormat/>
    <w:rsid w:val="005564F4"/>
  </w:style>
  <w:style w:type="character" w:customStyle="1" w:styleId="Chard">
    <w:name w:val="توقيع البريد الإلكتروني Char"/>
    <w:basedOn w:val="a2"/>
    <w:link w:val="af9"/>
    <w:rsid w:val="005564F4"/>
    <w:rPr>
      <w:rFonts w:eastAsiaTheme="minorEastAsia"/>
      <w:sz w:val="20"/>
      <w:szCs w:val="20"/>
      <w:lang w:eastAsia="zh-CN"/>
    </w:rPr>
  </w:style>
  <w:style w:type="character" w:styleId="afa">
    <w:name w:val="Emphasis"/>
    <w:basedOn w:val="a2"/>
    <w:qFormat/>
    <w:rsid w:val="005564F4"/>
    <w:rPr>
      <w:i/>
      <w:iCs/>
    </w:rPr>
  </w:style>
  <w:style w:type="character" w:styleId="afb">
    <w:name w:val="endnote reference"/>
    <w:basedOn w:val="a2"/>
    <w:qFormat/>
    <w:rsid w:val="005564F4"/>
    <w:rPr>
      <w:vertAlign w:val="superscript"/>
    </w:rPr>
  </w:style>
  <w:style w:type="paragraph" w:styleId="afc">
    <w:name w:val="endnote text"/>
    <w:basedOn w:val="a1"/>
    <w:link w:val="Chare"/>
    <w:qFormat/>
    <w:rsid w:val="005564F4"/>
    <w:pPr>
      <w:snapToGrid w:val="0"/>
    </w:pPr>
  </w:style>
  <w:style w:type="character" w:customStyle="1" w:styleId="Chare">
    <w:name w:val="نص تعليق ختامي Char"/>
    <w:basedOn w:val="a2"/>
    <w:link w:val="afc"/>
    <w:rsid w:val="005564F4"/>
    <w:rPr>
      <w:rFonts w:eastAsiaTheme="minorEastAsia"/>
      <w:sz w:val="20"/>
      <w:szCs w:val="20"/>
      <w:lang w:eastAsia="zh-CN"/>
    </w:rPr>
  </w:style>
  <w:style w:type="paragraph" w:styleId="afd">
    <w:name w:val="envelope address"/>
    <w:basedOn w:val="a1"/>
    <w:qFormat/>
    <w:rsid w:val="005564F4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e">
    <w:name w:val="envelope return"/>
    <w:basedOn w:val="a1"/>
    <w:rsid w:val="005564F4"/>
    <w:pPr>
      <w:snapToGrid w:val="0"/>
    </w:pPr>
    <w:rPr>
      <w:rFonts w:ascii="Arial" w:hAnsi="Arial" w:cs="Arial"/>
    </w:rPr>
  </w:style>
  <w:style w:type="character" w:styleId="aff">
    <w:name w:val="FollowedHyperlink"/>
    <w:basedOn w:val="a2"/>
    <w:rsid w:val="005564F4"/>
    <w:rPr>
      <w:color w:val="800080"/>
      <w:u w:val="single"/>
    </w:rPr>
  </w:style>
  <w:style w:type="paragraph" w:styleId="aff0">
    <w:name w:val="footer"/>
    <w:basedOn w:val="a1"/>
    <w:link w:val="Charf"/>
    <w:qFormat/>
    <w:rsid w:val="005564F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f">
    <w:name w:val="تذييل الصفحة Char"/>
    <w:basedOn w:val="a2"/>
    <w:link w:val="aff0"/>
    <w:rsid w:val="005564F4"/>
    <w:rPr>
      <w:rFonts w:eastAsiaTheme="minorEastAsia"/>
      <w:sz w:val="18"/>
      <w:szCs w:val="18"/>
      <w:lang w:eastAsia="zh-CN"/>
    </w:rPr>
  </w:style>
  <w:style w:type="character" w:styleId="aff1">
    <w:name w:val="footnote reference"/>
    <w:basedOn w:val="a2"/>
    <w:qFormat/>
    <w:rsid w:val="005564F4"/>
    <w:rPr>
      <w:vertAlign w:val="superscript"/>
    </w:rPr>
  </w:style>
  <w:style w:type="paragraph" w:styleId="aff2">
    <w:name w:val="footnote text"/>
    <w:basedOn w:val="a1"/>
    <w:link w:val="Charf0"/>
    <w:qFormat/>
    <w:rsid w:val="005564F4"/>
    <w:pPr>
      <w:snapToGrid w:val="0"/>
    </w:pPr>
    <w:rPr>
      <w:sz w:val="18"/>
      <w:szCs w:val="18"/>
    </w:rPr>
  </w:style>
  <w:style w:type="character" w:customStyle="1" w:styleId="Charf0">
    <w:name w:val="نص حاشية سفلية Char"/>
    <w:basedOn w:val="a2"/>
    <w:link w:val="aff2"/>
    <w:rsid w:val="005564F4"/>
    <w:rPr>
      <w:rFonts w:eastAsiaTheme="minorEastAsia"/>
      <w:sz w:val="18"/>
      <w:szCs w:val="18"/>
      <w:lang w:eastAsia="zh-CN"/>
    </w:rPr>
  </w:style>
  <w:style w:type="paragraph" w:styleId="aff3">
    <w:name w:val="header"/>
    <w:basedOn w:val="a1"/>
    <w:link w:val="Charf1"/>
    <w:rsid w:val="005564F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f1">
    <w:name w:val="رأس الصفحة Char"/>
    <w:basedOn w:val="a2"/>
    <w:link w:val="aff3"/>
    <w:rsid w:val="005564F4"/>
    <w:rPr>
      <w:rFonts w:eastAsiaTheme="minorEastAsia"/>
      <w:sz w:val="18"/>
      <w:szCs w:val="18"/>
      <w:lang w:eastAsia="zh-CN"/>
    </w:rPr>
  </w:style>
  <w:style w:type="character" w:styleId="HTML">
    <w:name w:val="HTML Acronym"/>
    <w:basedOn w:val="a2"/>
    <w:qFormat/>
    <w:rsid w:val="005564F4"/>
  </w:style>
  <w:style w:type="paragraph" w:styleId="HTML0">
    <w:name w:val="HTML Address"/>
    <w:basedOn w:val="a1"/>
    <w:link w:val="HTMLChar"/>
    <w:qFormat/>
    <w:rsid w:val="005564F4"/>
    <w:rPr>
      <w:i/>
      <w:iCs/>
    </w:rPr>
  </w:style>
  <w:style w:type="character" w:customStyle="1" w:styleId="HTMLChar">
    <w:name w:val="عنوان HTML Char"/>
    <w:basedOn w:val="a2"/>
    <w:link w:val="HTML0"/>
    <w:rsid w:val="005564F4"/>
    <w:rPr>
      <w:rFonts w:eastAsiaTheme="minorEastAsia"/>
      <w:i/>
      <w:iCs/>
      <w:sz w:val="20"/>
      <w:szCs w:val="20"/>
      <w:lang w:eastAsia="zh-CN"/>
    </w:rPr>
  </w:style>
  <w:style w:type="character" w:styleId="HTML1">
    <w:name w:val="HTML Cite"/>
    <w:basedOn w:val="a2"/>
    <w:qFormat/>
    <w:rsid w:val="005564F4"/>
    <w:rPr>
      <w:i/>
      <w:iCs/>
    </w:rPr>
  </w:style>
  <w:style w:type="character" w:styleId="HTMLCode">
    <w:name w:val="HTML Code"/>
    <w:basedOn w:val="a2"/>
    <w:rsid w:val="005564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2"/>
    <w:qFormat/>
    <w:rsid w:val="005564F4"/>
    <w:rPr>
      <w:i/>
      <w:iCs/>
    </w:rPr>
  </w:style>
  <w:style w:type="character" w:styleId="HTML2">
    <w:name w:val="HTML Keyboard"/>
    <w:basedOn w:val="a2"/>
    <w:qFormat/>
    <w:rsid w:val="005564F4"/>
    <w:rPr>
      <w:rFonts w:ascii="Courier New" w:hAnsi="Courier New" w:cs="Courier New"/>
      <w:sz w:val="20"/>
      <w:szCs w:val="20"/>
    </w:rPr>
  </w:style>
  <w:style w:type="paragraph" w:styleId="HTML3">
    <w:name w:val="HTML Preformatted"/>
    <w:basedOn w:val="a1"/>
    <w:link w:val="HTMLChar0"/>
    <w:qFormat/>
    <w:rsid w:val="005564F4"/>
    <w:rPr>
      <w:rFonts w:ascii="Courier New" w:hAnsi="Courier New" w:cs="Courier New"/>
    </w:rPr>
  </w:style>
  <w:style w:type="character" w:customStyle="1" w:styleId="HTMLChar0">
    <w:name w:val="بتنسيق HTML مسبق Char"/>
    <w:basedOn w:val="a2"/>
    <w:link w:val="HTML3"/>
    <w:rsid w:val="005564F4"/>
    <w:rPr>
      <w:rFonts w:ascii="Courier New" w:eastAsiaTheme="minorEastAsia" w:hAnsi="Courier New" w:cs="Courier New"/>
      <w:sz w:val="20"/>
      <w:szCs w:val="20"/>
      <w:lang w:eastAsia="zh-CN"/>
    </w:rPr>
  </w:style>
  <w:style w:type="character" w:styleId="HTML4">
    <w:name w:val="HTML Sample"/>
    <w:basedOn w:val="a2"/>
    <w:qFormat/>
    <w:rsid w:val="005564F4"/>
    <w:rPr>
      <w:rFonts w:ascii="Courier New" w:hAnsi="Courier New" w:cs="Courier New"/>
    </w:rPr>
  </w:style>
  <w:style w:type="character" w:styleId="HTML5">
    <w:name w:val="HTML Typewriter"/>
    <w:basedOn w:val="a2"/>
    <w:rsid w:val="005564F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2"/>
    <w:qFormat/>
    <w:rsid w:val="005564F4"/>
    <w:rPr>
      <w:i/>
      <w:iCs/>
    </w:rPr>
  </w:style>
  <w:style w:type="character" w:styleId="Hyperlink">
    <w:name w:val="Hyperlink"/>
    <w:basedOn w:val="a2"/>
    <w:rsid w:val="005564F4"/>
    <w:rPr>
      <w:color w:val="0000FF"/>
      <w:u w:val="single"/>
    </w:rPr>
  </w:style>
  <w:style w:type="paragraph" w:styleId="Index1">
    <w:name w:val="index 1"/>
    <w:basedOn w:val="a1"/>
    <w:next w:val="a1"/>
    <w:rsid w:val="005564F4"/>
  </w:style>
  <w:style w:type="paragraph" w:styleId="Index2">
    <w:name w:val="index 2"/>
    <w:basedOn w:val="a1"/>
    <w:next w:val="a1"/>
    <w:qFormat/>
    <w:rsid w:val="005564F4"/>
    <w:pPr>
      <w:ind w:leftChars="200" w:left="200"/>
    </w:pPr>
  </w:style>
  <w:style w:type="paragraph" w:styleId="Index3">
    <w:name w:val="index 3"/>
    <w:basedOn w:val="a1"/>
    <w:next w:val="a1"/>
    <w:qFormat/>
    <w:rsid w:val="005564F4"/>
    <w:pPr>
      <w:ind w:leftChars="400" w:left="400"/>
    </w:pPr>
  </w:style>
  <w:style w:type="paragraph" w:styleId="Index4">
    <w:name w:val="index 4"/>
    <w:basedOn w:val="a1"/>
    <w:next w:val="a1"/>
    <w:qFormat/>
    <w:rsid w:val="005564F4"/>
    <w:pPr>
      <w:ind w:leftChars="600" w:left="600"/>
    </w:pPr>
  </w:style>
  <w:style w:type="paragraph" w:styleId="Index5">
    <w:name w:val="index 5"/>
    <w:basedOn w:val="a1"/>
    <w:next w:val="a1"/>
    <w:qFormat/>
    <w:rsid w:val="005564F4"/>
    <w:pPr>
      <w:ind w:leftChars="800" w:left="800"/>
    </w:pPr>
  </w:style>
  <w:style w:type="paragraph" w:styleId="Index6">
    <w:name w:val="index 6"/>
    <w:basedOn w:val="a1"/>
    <w:next w:val="a1"/>
    <w:qFormat/>
    <w:rsid w:val="005564F4"/>
    <w:pPr>
      <w:ind w:leftChars="1000" w:left="1000"/>
    </w:pPr>
  </w:style>
  <w:style w:type="paragraph" w:styleId="Index7">
    <w:name w:val="index 7"/>
    <w:basedOn w:val="a1"/>
    <w:next w:val="a1"/>
    <w:qFormat/>
    <w:rsid w:val="005564F4"/>
    <w:pPr>
      <w:ind w:leftChars="1200" w:left="1200"/>
    </w:pPr>
  </w:style>
  <w:style w:type="paragraph" w:styleId="Index8">
    <w:name w:val="index 8"/>
    <w:basedOn w:val="a1"/>
    <w:next w:val="a1"/>
    <w:qFormat/>
    <w:rsid w:val="005564F4"/>
    <w:pPr>
      <w:ind w:leftChars="1400" w:left="1400"/>
    </w:pPr>
  </w:style>
  <w:style w:type="paragraph" w:styleId="Index9">
    <w:name w:val="index 9"/>
    <w:basedOn w:val="a1"/>
    <w:next w:val="a1"/>
    <w:qFormat/>
    <w:rsid w:val="005564F4"/>
    <w:pPr>
      <w:ind w:leftChars="1600" w:left="1600"/>
    </w:pPr>
  </w:style>
  <w:style w:type="paragraph" w:styleId="aff4">
    <w:name w:val="index heading"/>
    <w:basedOn w:val="a1"/>
    <w:next w:val="Index1"/>
    <w:qFormat/>
    <w:rsid w:val="005564F4"/>
    <w:rPr>
      <w:rFonts w:ascii="Arial" w:hAnsi="Arial" w:cs="Arial"/>
      <w:b/>
      <w:bCs/>
    </w:rPr>
  </w:style>
  <w:style w:type="character" w:styleId="aff5">
    <w:name w:val="line number"/>
    <w:basedOn w:val="a2"/>
    <w:qFormat/>
    <w:rsid w:val="005564F4"/>
  </w:style>
  <w:style w:type="paragraph" w:styleId="aff6">
    <w:name w:val="List"/>
    <w:basedOn w:val="a1"/>
    <w:qFormat/>
    <w:rsid w:val="005564F4"/>
    <w:pPr>
      <w:ind w:left="200" w:hangingChars="200" w:hanging="200"/>
    </w:pPr>
  </w:style>
  <w:style w:type="paragraph" w:styleId="25">
    <w:name w:val="List 2"/>
    <w:basedOn w:val="a1"/>
    <w:rsid w:val="005564F4"/>
    <w:pPr>
      <w:ind w:leftChars="200" w:left="100" w:hangingChars="200" w:hanging="200"/>
    </w:pPr>
  </w:style>
  <w:style w:type="paragraph" w:styleId="34">
    <w:name w:val="List 3"/>
    <w:basedOn w:val="a1"/>
    <w:rsid w:val="005564F4"/>
    <w:pPr>
      <w:ind w:leftChars="400" w:left="100" w:hangingChars="200" w:hanging="200"/>
    </w:pPr>
  </w:style>
  <w:style w:type="paragraph" w:styleId="42">
    <w:name w:val="List 4"/>
    <w:basedOn w:val="a1"/>
    <w:rsid w:val="005564F4"/>
    <w:pPr>
      <w:ind w:leftChars="600" w:left="100" w:hangingChars="200" w:hanging="200"/>
    </w:pPr>
  </w:style>
  <w:style w:type="paragraph" w:styleId="52">
    <w:name w:val="List 5"/>
    <w:basedOn w:val="a1"/>
    <w:qFormat/>
    <w:rsid w:val="005564F4"/>
    <w:pPr>
      <w:ind w:leftChars="800" w:left="100" w:hangingChars="200" w:hanging="200"/>
    </w:pPr>
  </w:style>
  <w:style w:type="paragraph" w:styleId="a0">
    <w:name w:val="List Bullet"/>
    <w:basedOn w:val="a1"/>
    <w:rsid w:val="005564F4"/>
    <w:pPr>
      <w:numPr>
        <w:numId w:val="1"/>
      </w:numPr>
    </w:pPr>
  </w:style>
  <w:style w:type="paragraph" w:styleId="20">
    <w:name w:val="List Bullet 2"/>
    <w:basedOn w:val="a1"/>
    <w:rsid w:val="005564F4"/>
    <w:pPr>
      <w:numPr>
        <w:numId w:val="2"/>
      </w:numPr>
    </w:pPr>
  </w:style>
  <w:style w:type="paragraph" w:styleId="30">
    <w:name w:val="List Bullet 3"/>
    <w:basedOn w:val="a1"/>
    <w:rsid w:val="005564F4"/>
    <w:pPr>
      <w:numPr>
        <w:numId w:val="3"/>
      </w:numPr>
    </w:pPr>
  </w:style>
  <w:style w:type="paragraph" w:styleId="40">
    <w:name w:val="List Bullet 4"/>
    <w:basedOn w:val="a1"/>
    <w:qFormat/>
    <w:rsid w:val="005564F4"/>
    <w:pPr>
      <w:numPr>
        <w:numId w:val="4"/>
      </w:numPr>
    </w:pPr>
  </w:style>
  <w:style w:type="paragraph" w:styleId="50">
    <w:name w:val="List Bullet 5"/>
    <w:basedOn w:val="a1"/>
    <w:rsid w:val="005564F4"/>
    <w:pPr>
      <w:numPr>
        <w:numId w:val="5"/>
      </w:numPr>
    </w:pPr>
  </w:style>
  <w:style w:type="paragraph" w:styleId="aff7">
    <w:name w:val="List Continue"/>
    <w:basedOn w:val="a1"/>
    <w:qFormat/>
    <w:rsid w:val="005564F4"/>
    <w:pPr>
      <w:spacing w:after="120"/>
      <w:ind w:leftChars="200" w:left="420"/>
    </w:pPr>
  </w:style>
  <w:style w:type="paragraph" w:styleId="26">
    <w:name w:val="List Continue 2"/>
    <w:basedOn w:val="a1"/>
    <w:qFormat/>
    <w:rsid w:val="005564F4"/>
    <w:pPr>
      <w:spacing w:after="120"/>
      <w:ind w:leftChars="400" w:left="840"/>
    </w:pPr>
  </w:style>
  <w:style w:type="paragraph" w:styleId="35">
    <w:name w:val="List Continue 3"/>
    <w:basedOn w:val="a1"/>
    <w:rsid w:val="005564F4"/>
    <w:pPr>
      <w:spacing w:after="120"/>
      <w:ind w:leftChars="600" w:left="1260"/>
    </w:pPr>
  </w:style>
  <w:style w:type="paragraph" w:styleId="43">
    <w:name w:val="List Continue 4"/>
    <w:basedOn w:val="a1"/>
    <w:rsid w:val="005564F4"/>
    <w:pPr>
      <w:spacing w:after="120"/>
      <w:ind w:leftChars="800" w:left="1680"/>
    </w:pPr>
  </w:style>
  <w:style w:type="paragraph" w:styleId="53">
    <w:name w:val="List Continue 5"/>
    <w:basedOn w:val="a1"/>
    <w:qFormat/>
    <w:rsid w:val="005564F4"/>
    <w:pPr>
      <w:spacing w:after="120"/>
      <w:ind w:leftChars="1000" w:left="2100"/>
    </w:pPr>
  </w:style>
  <w:style w:type="paragraph" w:styleId="a">
    <w:name w:val="List Number"/>
    <w:basedOn w:val="a1"/>
    <w:qFormat/>
    <w:rsid w:val="005564F4"/>
    <w:pPr>
      <w:numPr>
        <w:numId w:val="6"/>
      </w:numPr>
    </w:pPr>
  </w:style>
  <w:style w:type="paragraph" w:styleId="2">
    <w:name w:val="List Number 2"/>
    <w:basedOn w:val="a1"/>
    <w:rsid w:val="005564F4"/>
    <w:pPr>
      <w:numPr>
        <w:numId w:val="7"/>
      </w:numPr>
    </w:pPr>
  </w:style>
  <w:style w:type="paragraph" w:styleId="3">
    <w:name w:val="List Number 3"/>
    <w:basedOn w:val="a1"/>
    <w:rsid w:val="005564F4"/>
    <w:pPr>
      <w:numPr>
        <w:numId w:val="8"/>
      </w:numPr>
    </w:pPr>
  </w:style>
  <w:style w:type="paragraph" w:styleId="4">
    <w:name w:val="List Number 4"/>
    <w:basedOn w:val="a1"/>
    <w:qFormat/>
    <w:rsid w:val="005564F4"/>
    <w:pPr>
      <w:numPr>
        <w:numId w:val="9"/>
      </w:numPr>
    </w:pPr>
  </w:style>
  <w:style w:type="paragraph" w:styleId="5">
    <w:name w:val="List Number 5"/>
    <w:basedOn w:val="a1"/>
    <w:qFormat/>
    <w:rsid w:val="005564F4"/>
    <w:pPr>
      <w:numPr>
        <w:numId w:val="10"/>
      </w:numPr>
    </w:pPr>
  </w:style>
  <w:style w:type="paragraph" w:styleId="aff8">
    <w:name w:val="macro"/>
    <w:link w:val="Charf2"/>
    <w:qFormat/>
    <w:rsid w:val="005564F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Theme="minorEastAsia" w:hAnsi="Courier New" w:cs="Courier New"/>
      <w:kern w:val="2"/>
      <w:lang w:eastAsia="zh-CN"/>
    </w:rPr>
  </w:style>
  <w:style w:type="character" w:customStyle="1" w:styleId="Charf2">
    <w:name w:val="نص ماكرو Char"/>
    <w:basedOn w:val="a2"/>
    <w:link w:val="aff8"/>
    <w:rsid w:val="005564F4"/>
    <w:rPr>
      <w:rFonts w:ascii="Courier New" w:eastAsiaTheme="minorEastAsia" w:hAnsi="Courier New" w:cs="Courier New"/>
      <w:kern w:val="2"/>
      <w:lang w:eastAsia="zh-CN"/>
    </w:rPr>
  </w:style>
  <w:style w:type="paragraph" w:styleId="aff9">
    <w:name w:val="Message Header"/>
    <w:basedOn w:val="a1"/>
    <w:link w:val="Charf3"/>
    <w:rsid w:val="005564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character" w:customStyle="1" w:styleId="Charf3">
    <w:name w:val="رأس رسالة Char"/>
    <w:basedOn w:val="a2"/>
    <w:link w:val="aff9"/>
    <w:rsid w:val="005564F4"/>
    <w:rPr>
      <w:rFonts w:ascii="Arial" w:eastAsiaTheme="minorEastAsia" w:hAnsi="Arial" w:cs="Arial"/>
      <w:shd w:val="pct20" w:color="auto" w:fill="auto"/>
      <w:lang w:eastAsia="zh-CN"/>
    </w:rPr>
  </w:style>
  <w:style w:type="paragraph" w:styleId="affa">
    <w:name w:val="Normal (Web)"/>
    <w:basedOn w:val="a1"/>
    <w:qFormat/>
    <w:rsid w:val="005564F4"/>
    <w:rPr>
      <w:sz w:val="24"/>
      <w:szCs w:val="24"/>
    </w:rPr>
  </w:style>
  <w:style w:type="paragraph" w:styleId="affb">
    <w:name w:val="Normal Indent"/>
    <w:basedOn w:val="a1"/>
    <w:rsid w:val="005564F4"/>
    <w:pPr>
      <w:ind w:firstLineChars="200" w:firstLine="420"/>
    </w:pPr>
  </w:style>
  <w:style w:type="paragraph" w:styleId="affc">
    <w:name w:val="Note Heading"/>
    <w:basedOn w:val="a1"/>
    <w:next w:val="a1"/>
    <w:link w:val="Charf4"/>
    <w:qFormat/>
    <w:rsid w:val="005564F4"/>
    <w:pPr>
      <w:jc w:val="center"/>
    </w:pPr>
  </w:style>
  <w:style w:type="character" w:customStyle="1" w:styleId="Charf4">
    <w:name w:val="عنوان ملاحظة Char"/>
    <w:basedOn w:val="a2"/>
    <w:link w:val="affc"/>
    <w:rsid w:val="005564F4"/>
    <w:rPr>
      <w:rFonts w:eastAsiaTheme="minorEastAsia"/>
      <w:sz w:val="20"/>
      <w:szCs w:val="20"/>
      <w:lang w:eastAsia="zh-CN"/>
    </w:rPr>
  </w:style>
  <w:style w:type="character" w:styleId="affd">
    <w:name w:val="page number"/>
    <w:basedOn w:val="a2"/>
    <w:qFormat/>
    <w:rsid w:val="005564F4"/>
  </w:style>
  <w:style w:type="paragraph" w:styleId="affe">
    <w:name w:val="Plain Text"/>
    <w:basedOn w:val="a1"/>
    <w:link w:val="Charf5"/>
    <w:qFormat/>
    <w:rsid w:val="005564F4"/>
    <w:rPr>
      <w:rFonts w:ascii="SimSun" w:hAnsi="Courier New" w:cs="Courier New"/>
      <w:szCs w:val="21"/>
    </w:rPr>
  </w:style>
  <w:style w:type="character" w:customStyle="1" w:styleId="Charf5">
    <w:name w:val="نص عادي Char"/>
    <w:basedOn w:val="a2"/>
    <w:link w:val="affe"/>
    <w:rsid w:val="005564F4"/>
    <w:rPr>
      <w:rFonts w:ascii="SimSun" w:eastAsiaTheme="minorEastAsia" w:hAnsi="Courier New" w:cs="Courier New"/>
      <w:sz w:val="20"/>
      <w:szCs w:val="21"/>
      <w:lang w:eastAsia="zh-CN"/>
    </w:rPr>
  </w:style>
  <w:style w:type="paragraph" w:styleId="afff">
    <w:name w:val="Salutation"/>
    <w:basedOn w:val="a1"/>
    <w:next w:val="a1"/>
    <w:link w:val="Charf6"/>
    <w:qFormat/>
    <w:rsid w:val="005564F4"/>
  </w:style>
  <w:style w:type="character" w:customStyle="1" w:styleId="Charf6">
    <w:name w:val="تحية Char"/>
    <w:basedOn w:val="a2"/>
    <w:link w:val="afff"/>
    <w:rsid w:val="005564F4"/>
    <w:rPr>
      <w:rFonts w:eastAsiaTheme="minorEastAsia"/>
      <w:sz w:val="20"/>
      <w:szCs w:val="20"/>
      <w:lang w:eastAsia="zh-CN"/>
    </w:rPr>
  </w:style>
  <w:style w:type="paragraph" w:styleId="afff0">
    <w:name w:val="Signature"/>
    <w:basedOn w:val="a1"/>
    <w:link w:val="Charf7"/>
    <w:qFormat/>
    <w:rsid w:val="005564F4"/>
    <w:pPr>
      <w:ind w:leftChars="2100" w:left="100"/>
    </w:pPr>
  </w:style>
  <w:style w:type="character" w:customStyle="1" w:styleId="Charf7">
    <w:name w:val="توقيع Char"/>
    <w:basedOn w:val="a2"/>
    <w:link w:val="afff0"/>
    <w:rsid w:val="005564F4"/>
    <w:rPr>
      <w:rFonts w:eastAsiaTheme="minorEastAsia"/>
      <w:sz w:val="20"/>
      <w:szCs w:val="20"/>
      <w:lang w:eastAsia="zh-CN"/>
    </w:rPr>
  </w:style>
  <w:style w:type="character" w:styleId="afff1">
    <w:name w:val="Strong"/>
    <w:basedOn w:val="a2"/>
    <w:qFormat/>
    <w:rsid w:val="005564F4"/>
    <w:rPr>
      <w:b/>
      <w:bCs/>
    </w:rPr>
  </w:style>
  <w:style w:type="table" w:styleId="10">
    <w:name w:val="Table 3D effects 1"/>
    <w:basedOn w:val="a3"/>
    <w:qFormat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7">
    <w:name w:val="Table 3D effects 2"/>
    <w:basedOn w:val="a3"/>
    <w:qFormat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6">
    <w:name w:val="Table 3D effects 3"/>
    <w:basedOn w:val="a3"/>
    <w:qFormat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">
    <w:name w:val="Table Classic 1"/>
    <w:basedOn w:val="a3"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8">
    <w:name w:val="Table Classic 2"/>
    <w:basedOn w:val="a3"/>
    <w:qFormat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7">
    <w:name w:val="Table Classic 3"/>
    <w:basedOn w:val="a3"/>
    <w:rsid w:val="005564F4"/>
    <w:pPr>
      <w:widowControl w:val="0"/>
      <w:spacing w:after="0" w:line="240" w:lineRule="auto"/>
      <w:jc w:val="both"/>
    </w:pPr>
    <w:rPr>
      <w:rFonts w:eastAsiaTheme="minorEastAsia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4">
    <w:name w:val="Table Classic 4"/>
    <w:basedOn w:val="a3"/>
    <w:qFormat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">
    <w:name w:val="Table Colorful 1"/>
    <w:basedOn w:val="a3"/>
    <w:qFormat/>
    <w:rsid w:val="005564F4"/>
    <w:pPr>
      <w:widowControl w:val="0"/>
      <w:spacing w:after="0" w:line="240" w:lineRule="auto"/>
      <w:jc w:val="both"/>
    </w:pPr>
    <w:rPr>
      <w:rFonts w:eastAsiaTheme="minorEastAsia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9">
    <w:name w:val="Table Colorful 2"/>
    <w:basedOn w:val="a3"/>
    <w:qFormat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orful 3"/>
    <w:basedOn w:val="a3"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">
    <w:name w:val="Table Columns 1"/>
    <w:basedOn w:val="a3"/>
    <w:qFormat/>
    <w:rsid w:val="005564F4"/>
    <w:pPr>
      <w:widowControl w:val="0"/>
      <w:spacing w:after="0" w:line="240" w:lineRule="auto"/>
      <w:jc w:val="both"/>
    </w:pPr>
    <w:rPr>
      <w:rFonts w:eastAsiaTheme="minorEastAsia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olumns 2"/>
    <w:basedOn w:val="a3"/>
    <w:qFormat/>
    <w:rsid w:val="005564F4"/>
    <w:pPr>
      <w:widowControl w:val="0"/>
      <w:spacing w:after="0" w:line="240" w:lineRule="auto"/>
      <w:jc w:val="both"/>
    </w:pPr>
    <w:rPr>
      <w:rFonts w:eastAsiaTheme="minorEastAsia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9">
    <w:name w:val="Table Columns 3"/>
    <w:basedOn w:val="a3"/>
    <w:qFormat/>
    <w:rsid w:val="005564F4"/>
    <w:pPr>
      <w:widowControl w:val="0"/>
      <w:spacing w:after="0" w:line="240" w:lineRule="auto"/>
      <w:jc w:val="both"/>
    </w:pPr>
    <w:rPr>
      <w:rFonts w:eastAsiaTheme="minorEastAsia"/>
      <w:b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5">
    <w:name w:val="Table Columns 4"/>
    <w:basedOn w:val="a3"/>
    <w:qFormat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qFormat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2">
    <w:name w:val="Table Contemporary"/>
    <w:basedOn w:val="a3"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afff3">
    <w:name w:val="Table Elegant"/>
    <w:basedOn w:val="a3"/>
    <w:qFormat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f4">
    <w:name w:val="Table Grid"/>
    <w:basedOn w:val="a3"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Table Grid 1"/>
    <w:basedOn w:val="a3"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b">
    <w:name w:val="Table Grid 2"/>
    <w:basedOn w:val="a3"/>
    <w:qFormat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a">
    <w:name w:val="Table Grid 3"/>
    <w:basedOn w:val="a3"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6">
    <w:name w:val="Table Grid 4"/>
    <w:basedOn w:val="a3"/>
    <w:qFormat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5">
    <w:name w:val="Table Grid 5"/>
    <w:basedOn w:val="a3"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0">
    <w:name w:val="Table Grid 6"/>
    <w:basedOn w:val="a3"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0">
    <w:name w:val="Table Grid 7"/>
    <w:basedOn w:val="a3"/>
    <w:qFormat/>
    <w:rsid w:val="005564F4"/>
    <w:pPr>
      <w:widowControl w:val="0"/>
      <w:spacing w:after="0" w:line="240" w:lineRule="auto"/>
      <w:jc w:val="both"/>
    </w:pPr>
    <w:rPr>
      <w:rFonts w:eastAsiaTheme="minorEastAsia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0">
    <w:name w:val="Table Grid 8"/>
    <w:basedOn w:val="a3"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5">
    <w:name w:val="Table List 1"/>
    <w:basedOn w:val="a3"/>
    <w:qFormat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List 2"/>
    <w:basedOn w:val="a3"/>
    <w:qFormat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List 3"/>
    <w:basedOn w:val="a3"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3"/>
    <w:qFormat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3"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1">
    <w:name w:val="Table List 6"/>
    <w:basedOn w:val="a3"/>
    <w:qFormat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1">
    <w:name w:val="Table List 7"/>
    <w:basedOn w:val="a3"/>
    <w:qFormat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1">
    <w:name w:val="Table List 8"/>
    <w:basedOn w:val="a3"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afff5">
    <w:name w:val="table of authorities"/>
    <w:basedOn w:val="a1"/>
    <w:next w:val="a1"/>
    <w:rsid w:val="005564F4"/>
    <w:pPr>
      <w:ind w:leftChars="200" w:left="420"/>
    </w:pPr>
  </w:style>
  <w:style w:type="paragraph" w:styleId="afff6">
    <w:name w:val="table of figures"/>
    <w:basedOn w:val="a1"/>
    <w:next w:val="a1"/>
    <w:rsid w:val="005564F4"/>
    <w:pPr>
      <w:ind w:leftChars="200" w:left="200" w:hangingChars="200" w:hanging="200"/>
    </w:pPr>
  </w:style>
  <w:style w:type="table" w:styleId="afff7">
    <w:name w:val="Table Professional"/>
    <w:basedOn w:val="a3"/>
    <w:qFormat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6">
    <w:name w:val="Table Simple 1"/>
    <w:basedOn w:val="a3"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d">
    <w:name w:val="Table Simple 2"/>
    <w:basedOn w:val="a3"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c">
    <w:name w:val="Table Simple 3"/>
    <w:basedOn w:val="a3"/>
    <w:qFormat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7">
    <w:name w:val="Table Subtle 1"/>
    <w:basedOn w:val="a3"/>
    <w:qFormat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e">
    <w:name w:val="Table Subtle 2"/>
    <w:basedOn w:val="a3"/>
    <w:qFormat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afff8">
    <w:name w:val="Table Theme"/>
    <w:basedOn w:val="a3"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8">
    <w:name w:val="Table Web 1"/>
    <w:basedOn w:val="a3"/>
    <w:qFormat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2f">
    <w:name w:val="Table Web 2"/>
    <w:basedOn w:val="a3"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d">
    <w:name w:val="Table Web 3"/>
    <w:basedOn w:val="a3"/>
    <w:qFormat/>
    <w:rsid w:val="005564F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afff9">
    <w:name w:val="toa heading"/>
    <w:basedOn w:val="a1"/>
    <w:next w:val="a1"/>
    <w:rsid w:val="005564F4"/>
    <w:pPr>
      <w:spacing w:before="120"/>
    </w:pPr>
    <w:rPr>
      <w:rFonts w:ascii="Arial" w:hAnsi="Arial" w:cs="Arial"/>
      <w:sz w:val="24"/>
      <w:szCs w:val="24"/>
    </w:rPr>
  </w:style>
  <w:style w:type="paragraph" w:styleId="19">
    <w:name w:val="toc 1"/>
    <w:basedOn w:val="a1"/>
    <w:next w:val="a1"/>
    <w:rsid w:val="005564F4"/>
  </w:style>
  <w:style w:type="paragraph" w:styleId="2f0">
    <w:name w:val="toc 2"/>
    <w:basedOn w:val="a1"/>
    <w:next w:val="a1"/>
    <w:rsid w:val="005564F4"/>
    <w:pPr>
      <w:ind w:leftChars="200" w:left="420"/>
    </w:pPr>
  </w:style>
  <w:style w:type="paragraph" w:styleId="3e">
    <w:name w:val="toc 3"/>
    <w:basedOn w:val="a1"/>
    <w:next w:val="a1"/>
    <w:qFormat/>
    <w:rsid w:val="005564F4"/>
    <w:pPr>
      <w:ind w:leftChars="400" w:left="840"/>
    </w:pPr>
  </w:style>
  <w:style w:type="paragraph" w:styleId="48">
    <w:name w:val="toc 4"/>
    <w:basedOn w:val="a1"/>
    <w:next w:val="a1"/>
    <w:rsid w:val="005564F4"/>
    <w:pPr>
      <w:ind w:leftChars="600" w:left="1260"/>
    </w:pPr>
  </w:style>
  <w:style w:type="paragraph" w:styleId="57">
    <w:name w:val="toc 5"/>
    <w:basedOn w:val="a1"/>
    <w:next w:val="a1"/>
    <w:rsid w:val="005564F4"/>
    <w:pPr>
      <w:ind w:leftChars="800" w:left="1680"/>
    </w:pPr>
  </w:style>
  <w:style w:type="paragraph" w:styleId="62">
    <w:name w:val="toc 6"/>
    <w:basedOn w:val="a1"/>
    <w:next w:val="a1"/>
    <w:rsid w:val="005564F4"/>
    <w:pPr>
      <w:ind w:leftChars="1000" w:left="2100"/>
    </w:pPr>
  </w:style>
  <w:style w:type="paragraph" w:styleId="72">
    <w:name w:val="toc 7"/>
    <w:basedOn w:val="a1"/>
    <w:next w:val="a1"/>
    <w:qFormat/>
    <w:rsid w:val="005564F4"/>
    <w:pPr>
      <w:ind w:leftChars="1200" w:left="2520"/>
    </w:pPr>
  </w:style>
  <w:style w:type="paragraph" w:styleId="82">
    <w:name w:val="toc 8"/>
    <w:basedOn w:val="a1"/>
    <w:next w:val="a1"/>
    <w:rsid w:val="005564F4"/>
    <w:pPr>
      <w:ind w:leftChars="1400" w:left="2940"/>
    </w:pPr>
  </w:style>
  <w:style w:type="paragraph" w:styleId="90">
    <w:name w:val="toc 9"/>
    <w:basedOn w:val="a1"/>
    <w:next w:val="a1"/>
    <w:rsid w:val="005564F4"/>
    <w:pPr>
      <w:ind w:leftChars="1600" w:left="3360"/>
    </w:pPr>
  </w:style>
  <w:style w:type="table" w:styleId="afffa">
    <w:name w:val="Light Shading"/>
    <w:basedOn w:val="a3"/>
    <w:uiPriority w:val="60"/>
    <w:rsid w:val="005564F4"/>
    <w:pPr>
      <w:spacing w:after="0" w:line="240" w:lineRule="auto"/>
    </w:pPr>
    <w:rPr>
      <w:rFonts w:eastAsiaTheme="minorEastAsia"/>
      <w:color w:val="000000"/>
      <w:sz w:val="20"/>
      <w:szCs w:val="2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3"/>
    <w:uiPriority w:val="60"/>
    <w:rsid w:val="005564F4"/>
    <w:pPr>
      <w:spacing w:after="0" w:line="240" w:lineRule="auto"/>
    </w:pPr>
    <w:rPr>
      <w:rFonts w:eastAsiaTheme="minorEastAsia"/>
      <w:color w:val="365F91"/>
      <w:sz w:val="20"/>
      <w:szCs w:val="20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3"/>
    <w:uiPriority w:val="60"/>
    <w:rsid w:val="005564F4"/>
    <w:pPr>
      <w:spacing w:after="0" w:line="240" w:lineRule="auto"/>
    </w:pPr>
    <w:rPr>
      <w:rFonts w:eastAsiaTheme="minorEastAsia"/>
      <w:color w:val="943634"/>
      <w:sz w:val="20"/>
      <w:szCs w:val="20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3"/>
    <w:uiPriority w:val="60"/>
    <w:rsid w:val="005564F4"/>
    <w:pPr>
      <w:spacing w:after="0" w:line="240" w:lineRule="auto"/>
    </w:pPr>
    <w:rPr>
      <w:rFonts w:eastAsiaTheme="minorEastAsia"/>
      <w:color w:val="76923C"/>
      <w:sz w:val="20"/>
      <w:szCs w:val="20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3"/>
    <w:uiPriority w:val="60"/>
    <w:rsid w:val="005564F4"/>
    <w:pPr>
      <w:spacing w:after="0" w:line="240" w:lineRule="auto"/>
    </w:pPr>
    <w:rPr>
      <w:rFonts w:eastAsiaTheme="minorEastAsia"/>
      <w:color w:val="5F497A"/>
      <w:sz w:val="20"/>
      <w:szCs w:val="20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3"/>
    <w:uiPriority w:val="60"/>
    <w:rsid w:val="005564F4"/>
    <w:pPr>
      <w:spacing w:after="0" w:line="240" w:lineRule="auto"/>
    </w:pPr>
    <w:rPr>
      <w:rFonts w:eastAsiaTheme="minorEastAsia"/>
      <w:color w:val="31849B"/>
      <w:sz w:val="20"/>
      <w:szCs w:val="20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3"/>
    <w:uiPriority w:val="60"/>
    <w:rsid w:val="005564F4"/>
    <w:pPr>
      <w:spacing w:after="0" w:line="240" w:lineRule="auto"/>
    </w:pPr>
    <w:rPr>
      <w:rFonts w:eastAsiaTheme="minorEastAsia"/>
      <w:color w:val="E36C0A"/>
      <w:sz w:val="20"/>
      <w:szCs w:val="20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b">
    <w:name w:val="Light List"/>
    <w:basedOn w:val="a3"/>
    <w:uiPriority w:val="61"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0">
    <w:name w:val="Light List Accent 1"/>
    <w:basedOn w:val="a3"/>
    <w:uiPriority w:val="61"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3"/>
    <w:uiPriority w:val="61"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0">
    <w:name w:val="Light List Accent 3"/>
    <w:basedOn w:val="a3"/>
    <w:uiPriority w:val="61"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Light List Accent 4"/>
    <w:basedOn w:val="a3"/>
    <w:uiPriority w:val="61"/>
    <w:qFormat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3"/>
    <w:uiPriority w:val="61"/>
    <w:qFormat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3"/>
    <w:uiPriority w:val="61"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c">
    <w:name w:val="Light Grid"/>
    <w:basedOn w:val="a3"/>
    <w:uiPriority w:val="62"/>
    <w:qFormat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qFormat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qFormat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qFormat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1a">
    <w:name w:val="Medium Shading 1"/>
    <w:basedOn w:val="a3"/>
    <w:uiPriority w:val="63"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qFormat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qFormat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qFormat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qFormat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1b">
    <w:name w:val="Medium List 1"/>
    <w:basedOn w:val="a3"/>
    <w:uiPriority w:val="65"/>
    <w:rsid w:val="005564F4"/>
    <w:pPr>
      <w:spacing w:after="0" w:line="240" w:lineRule="auto"/>
    </w:pPr>
    <w:rPr>
      <w:rFonts w:eastAsiaTheme="minorEastAsia"/>
      <w:color w:val="000000"/>
      <w:sz w:val="20"/>
      <w:szCs w:val="2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3"/>
    <w:uiPriority w:val="65"/>
    <w:rsid w:val="005564F4"/>
    <w:pPr>
      <w:spacing w:after="0" w:line="240" w:lineRule="auto"/>
    </w:pPr>
    <w:rPr>
      <w:rFonts w:eastAsiaTheme="minorEastAsia"/>
      <w:color w:val="000000"/>
      <w:sz w:val="20"/>
      <w:szCs w:val="2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65"/>
    <w:rsid w:val="005564F4"/>
    <w:pPr>
      <w:spacing w:after="0" w:line="240" w:lineRule="auto"/>
    </w:pPr>
    <w:rPr>
      <w:rFonts w:eastAsiaTheme="minorEastAsia"/>
      <w:color w:val="000000"/>
      <w:sz w:val="20"/>
      <w:szCs w:val="2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65"/>
    <w:rsid w:val="005564F4"/>
    <w:pPr>
      <w:spacing w:after="0" w:line="240" w:lineRule="auto"/>
    </w:pPr>
    <w:rPr>
      <w:rFonts w:eastAsiaTheme="minorEastAsia"/>
      <w:color w:val="000000"/>
      <w:sz w:val="20"/>
      <w:szCs w:val="2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65"/>
    <w:rsid w:val="005564F4"/>
    <w:pPr>
      <w:spacing w:after="0" w:line="240" w:lineRule="auto"/>
    </w:pPr>
    <w:rPr>
      <w:rFonts w:eastAsiaTheme="minorEastAsia"/>
      <w:color w:val="000000"/>
      <w:sz w:val="20"/>
      <w:szCs w:val="2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65"/>
    <w:rsid w:val="005564F4"/>
    <w:pPr>
      <w:spacing w:after="0" w:line="240" w:lineRule="auto"/>
    </w:pPr>
    <w:rPr>
      <w:rFonts w:eastAsiaTheme="minorEastAsia"/>
      <w:color w:val="000000"/>
      <w:sz w:val="20"/>
      <w:szCs w:val="2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65"/>
    <w:rsid w:val="005564F4"/>
    <w:pPr>
      <w:spacing w:after="0" w:line="240" w:lineRule="auto"/>
    </w:pPr>
    <w:rPr>
      <w:rFonts w:eastAsiaTheme="minorEastAsia"/>
      <w:color w:val="000000"/>
      <w:sz w:val="20"/>
      <w:szCs w:val="2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f2">
    <w:name w:val="Medium List 2"/>
    <w:basedOn w:val="a3"/>
    <w:uiPriority w:val="66"/>
    <w:rsid w:val="005564F4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qFormat/>
    <w:rsid w:val="005564F4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5564F4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5564F4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5564F4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qFormat/>
    <w:rsid w:val="005564F4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5564F4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c">
    <w:name w:val="Medium Grid 1"/>
    <w:basedOn w:val="a3"/>
    <w:uiPriority w:val="67"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3"/>
    <w:uiPriority w:val="67"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3"/>
    <w:uiPriority w:val="67"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3"/>
    <w:uiPriority w:val="67"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3"/>
    <w:uiPriority w:val="67"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3"/>
    <w:uiPriority w:val="67"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3"/>
    <w:uiPriority w:val="67"/>
    <w:qFormat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f3">
    <w:name w:val="Medium Grid 2"/>
    <w:basedOn w:val="a3"/>
    <w:uiPriority w:val="68"/>
    <w:rsid w:val="005564F4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3"/>
    <w:uiPriority w:val="68"/>
    <w:rsid w:val="005564F4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68"/>
    <w:qFormat/>
    <w:rsid w:val="005564F4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68"/>
    <w:qFormat/>
    <w:rsid w:val="005564F4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68"/>
    <w:rsid w:val="005564F4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68"/>
    <w:qFormat/>
    <w:rsid w:val="005564F4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68"/>
    <w:qFormat/>
    <w:rsid w:val="005564F4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f">
    <w:name w:val="Medium Grid 3"/>
    <w:basedOn w:val="a3"/>
    <w:uiPriority w:val="69"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3"/>
    <w:uiPriority w:val="69"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3"/>
    <w:uiPriority w:val="69"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3"/>
    <w:uiPriority w:val="69"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3"/>
    <w:uiPriority w:val="69"/>
    <w:qFormat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3"/>
    <w:uiPriority w:val="69"/>
    <w:rsid w:val="005564F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afffd">
    <w:name w:val="Dark List"/>
    <w:basedOn w:val="a3"/>
    <w:uiPriority w:val="70"/>
    <w:rsid w:val="005564F4"/>
    <w:pPr>
      <w:spacing w:after="0" w:line="240" w:lineRule="auto"/>
    </w:pPr>
    <w:rPr>
      <w:rFonts w:eastAsiaTheme="minorEastAsia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3"/>
    <w:uiPriority w:val="70"/>
    <w:rsid w:val="005564F4"/>
    <w:pPr>
      <w:spacing w:after="0" w:line="240" w:lineRule="auto"/>
    </w:pPr>
    <w:rPr>
      <w:rFonts w:eastAsiaTheme="minorEastAsia"/>
      <w:color w:val="FFFFFF"/>
      <w:sz w:val="20"/>
      <w:szCs w:val="20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3"/>
    <w:uiPriority w:val="70"/>
    <w:qFormat/>
    <w:rsid w:val="005564F4"/>
    <w:pPr>
      <w:spacing w:after="0" w:line="240" w:lineRule="auto"/>
    </w:pPr>
    <w:rPr>
      <w:rFonts w:eastAsiaTheme="minorEastAsia"/>
      <w:color w:val="FFFFFF"/>
      <w:sz w:val="20"/>
      <w:szCs w:val="20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3"/>
    <w:uiPriority w:val="70"/>
    <w:qFormat/>
    <w:rsid w:val="005564F4"/>
    <w:pPr>
      <w:spacing w:after="0" w:line="240" w:lineRule="auto"/>
    </w:pPr>
    <w:rPr>
      <w:rFonts w:eastAsiaTheme="minorEastAsia"/>
      <w:color w:val="FFFFFF"/>
      <w:sz w:val="20"/>
      <w:szCs w:val="20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3"/>
    <w:uiPriority w:val="70"/>
    <w:qFormat/>
    <w:rsid w:val="005564F4"/>
    <w:pPr>
      <w:spacing w:after="0" w:line="240" w:lineRule="auto"/>
    </w:pPr>
    <w:rPr>
      <w:rFonts w:eastAsiaTheme="minorEastAsia"/>
      <w:color w:val="FFFFFF"/>
      <w:sz w:val="20"/>
      <w:szCs w:val="20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3"/>
    <w:uiPriority w:val="70"/>
    <w:rsid w:val="005564F4"/>
    <w:pPr>
      <w:spacing w:after="0" w:line="240" w:lineRule="auto"/>
    </w:pPr>
    <w:rPr>
      <w:rFonts w:eastAsiaTheme="minorEastAsia"/>
      <w:color w:val="FFFFFF"/>
      <w:sz w:val="20"/>
      <w:szCs w:val="20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3"/>
    <w:uiPriority w:val="70"/>
    <w:qFormat/>
    <w:rsid w:val="005564F4"/>
    <w:pPr>
      <w:spacing w:after="0" w:line="240" w:lineRule="auto"/>
    </w:pPr>
    <w:rPr>
      <w:rFonts w:eastAsiaTheme="minorEastAsia"/>
      <w:color w:val="FFFFFF"/>
      <w:sz w:val="20"/>
      <w:szCs w:val="20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fe">
    <w:name w:val="Colorful Shading"/>
    <w:basedOn w:val="a3"/>
    <w:uiPriority w:val="71"/>
    <w:qFormat/>
    <w:rsid w:val="005564F4"/>
    <w:pPr>
      <w:spacing w:after="0" w:line="240" w:lineRule="auto"/>
    </w:pPr>
    <w:rPr>
      <w:rFonts w:eastAsiaTheme="minorEastAsia"/>
      <w:color w:val="000000"/>
      <w:sz w:val="20"/>
      <w:szCs w:val="2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3"/>
    <w:uiPriority w:val="71"/>
    <w:qFormat/>
    <w:rsid w:val="005564F4"/>
    <w:pPr>
      <w:spacing w:after="0" w:line="240" w:lineRule="auto"/>
    </w:pPr>
    <w:rPr>
      <w:rFonts w:eastAsiaTheme="minorEastAsia"/>
      <w:color w:val="000000"/>
      <w:sz w:val="20"/>
      <w:szCs w:val="2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3"/>
    <w:uiPriority w:val="71"/>
    <w:qFormat/>
    <w:rsid w:val="005564F4"/>
    <w:pPr>
      <w:spacing w:after="0" w:line="240" w:lineRule="auto"/>
    </w:pPr>
    <w:rPr>
      <w:rFonts w:eastAsiaTheme="minorEastAsia"/>
      <w:color w:val="000000"/>
      <w:sz w:val="20"/>
      <w:szCs w:val="2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3"/>
    <w:uiPriority w:val="71"/>
    <w:rsid w:val="005564F4"/>
    <w:pPr>
      <w:spacing w:after="0" w:line="240" w:lineRule="auto"/>
    </w:pPr>
    <w:rPr>
      <w:rFonts w:eastAsiaTheme="minorEastAsia"/>
      <w:color w:val="000000"/>
      <w:sz w:val="20"/>
      <w:szCs w:val="2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3"/>
    <w:uiPriority w:val="71"/>
    <w:qFormat/>
    <w:rsid w:val="005564F4"/>
    <w:pPr>
      <w:spacing w:after="0" w:line="240" w:lineRule="auto"/>
    </w:pPr>
    <w:rPr>
      <w:rFonts w:eastAsiaTheme="minorEastAsia"/>
      <w:color w:val="000000"/>
      <w:sz w:val="20"/>
      <w:szCs w:val="2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3"/>
    <w:uiPriority w:val="71"/>
    <w:qFormat/>
    <w:rsid w:val="005564F4"/>
    <w:pPr>
      <w:spacing w:after="0" w:line="240" w:lineRule="auto"/>
    </w:pPr>
    <w:rPr>
      <w:rFonts w:eastAsiaTheme="minorEastAsia"/>
      <w:color w:val="000000"/>
      <w:sz w:val="20"/>
      <w:szCs w:val="2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3"/>
    <w:uiPriority w:val="71"/>
    <w:qFormat/>
    <w:rsid w:val="005564F4"/>
    <w:pPr>
      <w:spacing w:after="0" w:line="240" w:lineRule="auto"/>
    </w:pPr>
    <w:rPr>
      <w:rFonts w:eastAsiaTheme="minorEastAsia"/>
      <w:color w:val="000000"/>
      <w:sz w:val="20"/>
      <w:szCs w:val="2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f">
    <w:name w:val="Colorful List"/>
    <w:basedOn w:val="a3"/>
    <w:uiPriority w:val="72"/>
    <w:rsid w:val="005564F4"/>
    <w:pPr>
      <w:spacing w:after="0" w:line="240" w:lineRule="auto"/>
    </w:pPr>
    <w:rPr>
      <w:rFonts w:eastAsiaTheme="minorEastAsia"/>
      <w:color w:val="000000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4">
    <w:name w:val="Colorful List Accent 1"/>
    <w:basedOn w:val="a3"/>
    <w:uiPriority w:val="72"/>
    <w:rsid w:val="005564F4"/>
    <w:pPr>
      <w:spacing w:after="0" w:line="240" w:lineRule="auto"/>
    </w:pPr>
    <w:rPr>
      <w:rFonts w:eastAsiaTheme="minorEastAsia"/>
      <w:color w:val="000000"/>
      <w:sz w:val="20"/>
      <w:szCs w:val="2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3"/>
    <w:uiPriority w:val="72"/>
    <w:rsid w:val="005564F4"/>
    <w:pPr>
      <w:spacing w:after="0" w:line="240" w:lineRule="auto"/>
    </w:pPr>
    <w:rPr>
      <w:rFonts w:eastAsiaTheme="minorEastAsia"/>
      <w:color w:val="000000"/>
      <w:sz w:val="20"/>
      <w:szCs w:val="2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3"/>
    <w:uiPriority w:val="72"/>
    <w:qFormat/>
    <w:rsid w:val="005564F4"/>
    <w:pPr>
      <w:spacing w:after="0" w:line="240" w:lineRule="auto"/>
    </w:pPr>
    <w:rPr>
      <w:rFonts w:eastAsiaTheme="minorEastAsia"/>
      <w:color w:val="000000"/>
      <w:sz w:val="20"/>
      <w:szCs w:val="2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3"/>
    <w:uiPriority w:val="72"/>
    <w:rsid w:val="005564F4"/>
    <w:pPr>
      <w:spacing w:after="0" w:line="240" w:lineRule="auto"/>
    </w:pPr>
    <w:rPr>
      <w:rFonts w:eastAsiaTheme="minorEastAsia"/>
      <w:color w:val="000000"/>
      <w:sz w:val="20"/>
      <w:szCs w:val="2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3"/>
    <w:uiPriority w:val="72"/>
    <w:qFormat/>
    <w:rsid w:val="005564F4"/>
    <w:pPr>
      <w:spacing w:after="0" w:line="240" w:lineRule="auto"/>
    </w:pPr>
    <w:rPr>
      <w:rFonts w:eastAsiaTheme="minorEastAsia"/>
      <w:color w:val="000000"/>
      <w:sz w:val="20"/>
      <w:szCs w:val="2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3"/>
    <w:uiPriority w:val="72"/>
    <w:rsid w:val="005564F4"/>
    <w:pPr>
      <w:spacing w:after="0" w:line="240" w:lineRule="auto"/>
    </w:pPr>
    <w:rPr>
      <w:rFonts w:eastAsiaTheme="minorEastAsia"/>
      <w:color w:val="00000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ff0">
    <w:name w:val="Colorful Grid"/>
    <w:basedOn w:val="a3"/>
    <w:uiPriority w:val="73"/>
    <w:rsid w:val="005564F4"/>
    <w:pPr>
      <w:spacing w:after="0" w:line="240" w:lineRule="auto"/>
    </w:pPr>
    <w:rPr>
      <w:rFonts w:eastAsiaTheme="minorEastAsia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5">
    <w:name w:val="Colorful Grid Accent 1"/>
    <w:basedOn w:val="a3"/>
    <w:uiPriority w:val="73"/>
    <w:qFormat/>
    <w:rsid w:val="005564F4"/>
    <w:pPr>
      <w:spacing w:after="0" w:line="240" w:lineRule="auto"/>
    </w:pPr>
    <w:rPr>
      <w:rFonts w:eastAsiaTheme="minorEastAsia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3"/>
    <w:uiPriority w:val="73"/>
    <w:rsid w:val="005564F4"/>
    <w:pPr>
      <w:spacing w:after="0" w:line="240" w:lineRule="auto"/>
    </w:pPr>
    <w:rPr>
      <w:rFonts w:eastAsiaTheme="minorEastAsia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3"/>
    <w:uiPriority w:val="73"/>
    <w:qFormat/>
    <w:rsid w:val="005564F4"/>
    <w:pPr>
      <w:spacing w:after="0" w:line="240" w:lineRule="auto"/>
    </w:pPr>
    <w:rPr>
      <w:rFonts w:eastAsiaTheme="minorEastAsia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3"/>
    <w:uiPriority w:val="73"/>
    <w:qFormat/>
    <w:rsid w:val="005564F4"/>
    <w:pPr>
      <w:spacing w:after="0" w:line="240" w:lineRule="auto"/>
    </w:pPr>
    <w:rPr>
      <w:rFonts w:eastAsiaTheme="minorEastAsia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3"/>
    <w:uiPriority w:val="73"/>
    <w:qFormat/>
    <w:rsid w:val="005564F4"/>
    <w:pPr>
      <w:spacing w:after="0" w:line="240" w:lineRule="auto"/>
    </w:pPr>
    <w:rPr>
      <w:rFonts w:eastAsiaTheme="minorEastAsia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3"/>
    <w:uiPriority w:val="73"/>
    <w:qFormat/>
    <w:rsid w:val="005564F4"/>
    <w:pPr>
      <w:spacing w:after="0" w:line="240" w:lineRule="auto"/>
    </w:pPr>
    <w:rPr>
      <w:rFonts w:eastAsiaTheme="minorEastAsia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2056</Words>
  <Characters>11724</Characters>
  <Application>Microsoft Office Word</Application>
  <DocSecurity>0</DocSecurity>
  <Lines>97</Lines>
  <Paragraphs>27</Paragraphs>
  <ScaleCrop>false</ScaleCrop>
  <Company/>
  <LinksUpToDate>false</LinksUpToDate>
  <CharactersWithSpaces>13753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2025-01-25T07:11:00Z</dcterms:created>
  <dcterms:modified xsi:type="dcterms:W3CDTF">2025-01-25T07:11:00Z</dcterms:modified>
</cp:coreProperties>
</file>